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993" w:rsidRPr="00C24993" w:rsidRDefault="00C24993" w:rsidP="00C24993">
      <w:pPr>
        <w:jc w:val="right"/>
        <w:rPr>
          <w:rFonts w:ascii="Tahoma" w:eastAsia="Times New Roman" w:hAnsi="Tahoma" w:cs="Tahoma"/>
          <w:b/>
          <w:bCs/>
          <w:sz w:val="20"/>
          <w:szCs w:val="20"/>
          <w:lang w:eastAsia="ar-SA"/>
        </w:rPr>
      </w:pPr>
      <w:r w:rsidRPr="00C24993">
        <w:rPr>
          <w:rFonts w:ascii="Tahoma" w:eastAsia="Times New Roman" w:hAnsi="Tahoma" w:cs="Tahoma"/>
          <w:sz w:val="20"/>
          <w:szCs w:val="20"/>
          <w:lang w:eastAsia="ar-SA"/>
        </w:rPr>
        <w:t>ALLEGATO 1)</w:t>
      </w:r>
    </w:p>
    <w:p w:rsidR="00C24993" w:rsidRPr="00C24993" w:rsidRDefault="00C24993" w:rsidP="00C24993">
      <w:pPr>
        <w:widowControl w:val="0"/>
        <w:suppressAutoHyphens/>
        <w:autoSpaceDE w:val="0"/>
        <w:spacing w:after="119" w:line="240" w:lineRule="auto"/>
        <w:jc w:val="center"/>
        <w:rPr>
          <w:rFonts w:ascii="Tahoma" w:eastAsia="Arial Unicode MS" w:hAnsi="Tahoma" w:cs="Tahoma"/>
          <w:b/>
          <w:bCs/>
          <w:kern w:val="1"/>
          <w:sz w:val="20"/>
          <w:szCs w:val="20"/>
          <w:lang w:eastAsia="ar-SA"/>
        </w:rPr>
      </w:pPr>
    </w:p>
    <w:p w:rsidR="00C24993" w:rsidRPr="00C24993" w:rsidRDefault="00C24993" w:rsidP="00C24993">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C24993">
        <w:rPr>
          <w:rFonts w:ascii="Tahoma" w:eastAsia="Arial Unicode MS" w:hAnsi="Tahoma" w:cs="Tahoma"/>
          <w:b/>
          <w:bCs/>
          <w:kern w:val="1"/>
          <w:sz w:val="20"/>
          <w:szCs w:val="20"/>
          <w:lang w:eastAsia="ar-SA"/>
        </w:rPr>
        <w:t>ISTANZA DI PARTECIPAZIONE E DICHIARAZIONE (INTEGRATIVA AL DGUE) PER L’AMMISSIONE ALLA GARA</w:t>
      </w:r>
    </w:p>
    <w:p w:rsidR="00C24993" w:rsidRPr="00C24993" w:rsidRDefault="00C24993" w:rsidP="00C24993">
      <w:pPr>
        <w:suppressAutoHyphens/>
        <w:spacing w:after="0" w:line="240" w:lineRule="auto"/>
        <w:jc w:val="center"/>
        <w:rPr>
          <w:rFonts w:ascii="Tahoma" w:eastAsia="Times New Roman" w:hAnsi="Tahoma" w:cs="Tahoma"/>
          <w:sz w:val="18"/>
          <w:szCs w:val="18"/>
          <w:lang w:eastAsia="ar-SA"/>
        </w:rPr>
      </w:pPr>
      <w:r w:rsidRPr="00C24993">
        <w:rPr>
          <w:rFonts w:ascii="Tahoma" w:eastAsia="Times New Roman" w:hAnsi="Tahoma" w:cs="Tahoma"/>
          <w:i/>
          <w:iCs/>
          <w:sz w:val="20"/>
          <w:szCs w:val="20"/>
          <w:lang w:eastAsia="ar-SA"/>
        </w:rPr>
        <w:t>(artt. 46 e 47 del T.U. 28.12.2000 N. 445</w:t>
      </w:r>
      <w:r w:rsidRPr="00C24993">
        <w:rPr>
          <w:rFonts w:ascii="Tahoma" w:eastAsia="Times New Roman" w:hAnsi="Tahoma" w:cs="Tahoma"/>
          <w:bCs/>
          <w:sz w:val="20"/>
          <w:szCs w:val="20"/>
          <w:lang w:eastAsia="ar-SA"/>
        </w:rPr>
        <w:t>)</w:t>
      </w:r>
    </w:p>
    <w:p w:rsidR="00C24993" w:rsidRPr="00C24993" w:rsidRDefault="00C24993" w:rsidP="00C24993">
      <w:pPr>
        <w:suppressAutoHyphens/>
        <w:spacing w:after="0" w:line="240" w:lineRule="auto"/>
        <w:jc w:val="center"/>
        <w:rPr>
          <w:rFonts w:ascii="Tahoma" w:eastAsia="Times New Roman" w:hAnsi="Tahoma" w:cs="Tahoma"/>
          <w:sz w:val="18"/>
          <w:szCs w:val="18"/>
          <w:lang w:eastAsia="ar-SA"/>
        </w:rPr>
      </w:pPr>
    </w:p>
    <w:p w:rsidR="00C24993" w:rsidRPr="00C24993" w:rsidRDefault="00C24993" w:rsidP="00C24993">
      <w:pPr>
        <w:suppressAutoHyphens/>
        <w:spacing w:after="0" w:line="240" w:lineRule="auto"/>
        <w:ind w:left="5103"/>
        <w:jc w:val="both"/>
        <w:rPr>
          <w:rFonts w:ascii="Tahoma" w:eastAsia="Times New Roman" w:hAnsi="Tahoma" w:cs="Tahoma"/>
          <w:bCs/>
          <w:sz w:val="20"/>
          <w:szCs w:val="20"/>
          <w:lang w:eastAsia="ar-SA"/>
        </w:rPr>
      </w:pPr>
      <w:r w:rsidRPr="00C24993">
        <w:rPr>
          <w:rFonts w:ascii="Tahoma" w:eastAsia="Times New Roman" w:hAnsi="Tahoma" w:cs="Tahoma"/>
          <w:bCs/>
          <w:sz w:val="20"/>
          <w:szCs w:val="20"/>
          <w:lang w:eastAsia="ar-SA"/>
        </w:rPr>
        <w:t>Alla Stazione Unica Appaltante della Provincia di Piacenza</w:t>
      </w:r>
    </w:p>
    <w:p w:rsidR="00C24993" w:rsidRPr="00C24993" w:rsidRDefault="00C24993" w:rsidP="00C24993">
      <w:pPr>
        <w:suppressAutoHyphens/>
        <w:spacing w:after="0" w:line="240" w:lineRule="auto"/>
        <w:ind w:left="5103"/>
        <w:jc w:val="both"/>
        <w:rPr>
          <w:rFonts w:ascii="Tahoma" w:eastAsia="Times New Roman" w:hAnsi="Tahoma" w:cs="Tahoma"/>
          <w:sz w:val="18"/>
          <w:szCs w:val="18"/>
          <w:lang w:eastAsia="ar-SA"/>
        </w:rPr>
      </w:pPr>
      <w:r w:rsidRPr="00C24993">
        <w:rPr>
          <w:rFonts w:ascii="Tahoma" w:eastAsia="Times New Roman" w:hAnsi="Tahoma" w:cs="Tahoma"/>
          <w:bCs/>
          <w:sz w:val="20"/>
          <w:szCs w:val="20"/>
          <w:lang w:eastAsia="ar-SA"/>
        </w:rPr>
        <w:t>Corso Garibaldi, 50</w:t>
      </w:r>
    </w:p>
    <w:p w:rsidR="00C24993" w:rsidRPr="00C24993" w:rsidRDefault="00C24993" w:rsidP="00C24993">
      <w:pPr>
        <w:suppressAutoHyphens/>
        <w:spacing w:after="0" w:line="240" w:lineRule="auto"/>
        <w:ind w:left="5103"/>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29121 Piacenza (PC)</w:t>
      </w:r>
    </w:p>
    <w:p w:rsidR="00C24993" w:rsidRPr="00C24993" w:rsidRDefault="00C24993" w:rsidP="00C24993">
      <w:pPr>
        <w:suppressAutoHyphens/>
        <w:spacing w:after="0" w:line="240" w:lineRule="auto"/>
        <w:jc w:val="both"/>
        <w:rPr>
          <w:rFonts w:ascii="Tahoma" w:eastAsia="Times New Roman" w:hAnsi="Tahoma" w:cs="Tahoma"/>
          <w:sz w:val="18"/>
          <w:szCs w:val="18"/>
          <w:lang w:eastAsia="ar-SA"/>
        </w:rPr>
      </w:pPr>
    </w:p>
    <w:p w:rsidR="00C24993" w:rsidRPr="00C24993" w:rsidRDefault="00C24993" w:rsidP="00C24993">
      <w:pPr>
        <w:suppressAutoHyphens/>
        <w:spacing w:after="0" w:line="240" w:lineRule="auto"/>
        <w:rPr>
          <w:rFonts w:ascii="Tahoma" w:eastAsia="Times New Roman" w:hAnsi="Tahoma" w:cs="Tahoma"/>
          <w:sz w:val="18"/>
          <w:szCs w:val="18"/>
          <w:lang w:eastAsia="ar-SA"/>
        </w:rPr>
      </w:pPr>
    </w:p>
    <w:p w:rsidR="00C24993" w:rsidRPr="00C24993" w:rsidRDefault="00C24993" w:rsidP="00C24993">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sz w:val="24"/>
          <w:szCs w:val="24"/>
          <w:lang w:eastAsia="it-IT"/>
        </w:rPr>
      </w:pPr>
      <w:r w:rsidRPr="00C24993">
        <w:rPr>
          <w:rFonts w:ascii="Tahoma" w:eastAsia="Times New Roman" w:hAnsi="Tahoma" w:cs="Tahoma"/>
          <w:sz w:val="20"/>
          <w:szCs w:val="20"/>
          <w:u w:val="single"/>
          <w:lang w:eastAsia="ar-SA"/>
        </w:rPr>
        <w:t>OGGETTO:</w:t>
      </w:r>
      <w:r w:rsidRPr="00C24993">
        <w:rPr>
          <w:rFonts w:ascii="Tahoma" w:eastAsia="Times New Roman" w:hAnsi="Tahoma" w:cs="Tahoma"/>
          <w:sz w:val="20"/>
          <w:szCs w:val="20"/>
          <w:lang w:eastAsia="ar-SA"/>
        </w:rPr>
        <w:t xml:space="preserve"> </w:t>
      </w:r>
      <w:r w:rsidRPr="00C24993">
        <w:rPr>
          <w:rFonts w:ascii="Tahoma" w:eastAsia="Times New Roman" w:hAnsi="Tahoma" w:cs="Tahoma"/>
          <w:b/>
          <w:sz w:val="20"/>
          <w:szCs w:val="20"/>
          <w:lang w:eastAsia="ar-SA"/>
        </w:rPr>
        <w:t>PROCEDURA APERTA PER L’AFFIDAMENTO DEI LAVORI DI RIFUNZIONALIZZAZIONE EX SCUOLE ELEMENTARI CARD. CASAROLI DA DESTINARE A NUOVA SEDE DEGLI UFFICI COMUNALI - 2^ STRALCIO LA</w:t>
      </w:r>
      <w:r w:rsidR="00397A6D">
        <w:rPr>
          <w:rFonts w:ascii="Tahoma" w:eastAsia="Times New Roman" w:hAnsi="Tahoma" w:cs="Tahoma"/>
          <w:b/>
          <w:sz w:val="20"/>
          <w:szCs w:val="20"/>
          <w:lang w:eastAsia="ar-SA"/>
        </w:rPr>
        <w:t xml:space="preserve">VORI. CUP D26E20000030004 – </w:t>
      </w:r>
      <w:r w:rsidR="00397A6D" w:rsidRPr="00397A6D">
        <w:rPr>
          <w:rFonts w:ascii="Tahoma" w:eastAsia="Times New Roman" w:hAnsi="Tahoma" w:cs="Tahoma"/>
          <w:b/>
          <w:sz w:val="20"/>
          <w:szCs w:val="20"/>
          <w:lang w:eastAsia="ar-SA"/>
        </w:rPr>
        <w:t>CIG 8553325B12</w:t>
      </w:r>
      <w:r w:rsidRPr="00C24993">
        <w:rPr>
          <w:rFonts w:ascii="Tahoma" w:eastAsia="Times New Roman" w:hAnsi="Tahoma" w:cs="Tahoma"/>
          <w:b/>
          <w:sz w:val="20"/>
          <w:szCs w:val="20"/>
          <w:lang w:eastAsia="ar-SA"/>
        </w:rPr>
        <w:t>.</w:t>
      </w:r>
    </w:p>
    <w:p w:rsidR="00C24993" w:rsidRPr="00C24993" w:rsidRDefault="00C24993" w:rsidP="00C24993">
      <w:pPr>
        <w:suppressAutoHyphens/>
        <w:spacing w:after="240" w:line="240" w:lineRule="auto"/>
        <w:ind w:left="28"/>
        <w:jc w:val="both"/>
        <w:rPr>
          <w:rFonts w:ascii="Tahoma" w:eastAsia="Arial Unicode MS" w:hAnsi="Tahoma" w:cs="Tahoma"/>
          <w:color w:val="FF0000"/>
          <w:kern w:val="1"/>
          <w:sz w:val="24"/>
          <w:szCs w:val="24"/>
          <w:lang w:eastAsia="ar-SA"/>
        </w:rPr>
      </w:pPr>
      <w:r w:rsidRPr="00C24993">
        <w:rPr>
          <w:rFonts w:ascii="Tahoma" w:eastAsia="Arial Unicode MS" w:hAnsi="Tahoma" w:cs="Tahoma"/>
          <w:b/>
          <w:bCs/>
          <w:color w:val="FF0000"/>
          <w:kern w:val="1"/>
          <w:sz w:val="20"/>
          <w:szCs w:val="20"/>
          <w:lang w:eastAsia="ar-SA"/>
        </w:rPr>
        <w:t>ISTRUZIONI PER LA COMPILAZIONE:</w:t>
      </w:r>
      <w:r w:rsidRPr="00C24993">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C24993">
        <w:rPr>
          <w:rFonts w:ascii="Tahoma" w:eastAsia="Arial Unicode MS" w:hAnsi="Tahoma" w:cs="Tahoma"/>
          <w:bCs/>
          <w:color w:val="FF0000"/>
          <w:kern w:val="1"/>
          <w:sz w:val="20"/>
          <w:szCs w:val="20"/>
          <w:lang w:eastAsia="ar-SA"/>
        </w:rPr>
        <w:t xml:space="preserve">PRIMA DI CARICARLO SULLA PIATTAFORMA “SATER”. </w:t>
      </w:r>
      <w:r w:rsidRPr="00C24993">
        <w:rPr>
          <w:rFonts w:ascii="Tahoma" w:eastAsia="Arial Unicode MS" w:hAnsi="Tahoma" w:cs="Tahoma"/>
          <w:b/>
          <w:bCs/>
          <w:color w:val="FF0000"/>
          <w:kern w:val="1"/>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C24993" w:rsidRPr="00C24993" w:rsidTr="00AD11C3">
        <w:tc>
          <w:tcPr>
            <w:tcW w:w="1320" w:type="dxa"/>
            <w:gridSpan w:val="2"/>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sidRPr="00C24993">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r>
      <w:tr w:rsidR="00C24993" w:rsidRPr="00C24993" w:rsidTr="00AD11C3">
        <w:tc>
          <w:tcPr>
            <w:tcW w:w="630" w:type="dxa"/>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r>
      <w:tr w:rsidR="00C24993" w:rsidRPr="00C24993" w:rsidTr="00AD11C3">
        <w:tc>
          <w:tcPr>
            <w:tcW w:w="1320" w:type="dxa"/>
            <w:gridSpan w:val="2"/>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r>
      <w:tr w:rsidR="00C24993" w:rsidRPr="00C24993" w:rsidTr="00AD11C3">
        <w:tc>
          <w:tcPr>
            <w:tcW w:w="1320" w:type="dxa"/>
            <w:gridSpan w:val="2"/>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r>
      <w:tr w:rsidR="00C24993" w:rsidRPr="00C24993" w:rsidTr="00AD11C3">
        <w:tc>
          <w:tcPr>
            <w:tcW w:w="1320" w:type="dxa"/>
            <w:gridSpan w:val="2"/>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r>
      <w:tr w:rsidR="00C24993" w:rsidRPr="00C24993" w:rsidTr="00AD11C3">
        <w:tc>
          <w:tcPr>
            <w:tcW w:w="1710" w:type="dxa"/>
            <w:gridSpan w:val="4"/>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r>
      <w:tr w:rsidR="00C24993" w:rsidRPr="00C24993" w:rsidTr="00AD11C3">
        <w:tc>
          <w:tcPr>
            <w:tcW w:w="1815" w:type="dxa"/>
            <w:gridSpan w:val="5"/>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r>
      <w:tr w:rsidR="00C24993" w:rsidRPr="00C24993" w:rsidTr="00AD11C3">
        <w:tc>
          <w:tcPr>
            <w:tcW w:w="1425" w:type="dxa"/>
            <w:gridSpan w:val="3"/>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rsidR="00C24993" w:rsidRPr="00C24993" w:rsidRDefault="00C24993" w:rsidP="00C24993">
            <w:pPr>
              <w:suppressAutoHyphens/>
              <w:spacing w:before="159" w:after="0" w:line="24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rsidR="00C24993" w:rsidRPr="00C24993" w:rsidRDefault="00C24993" w:rsidP="00C24993">
            <w:pPr>
              <w:suppressAutoHyphens/>
              <w:snapToGrid w:val="0"/>
              <w:spacing w:before="159" w:after="0" w:line="240" w:lineRule="auto"/>
              <w:jc w:val="both"/>
              <w:rPr>
                <w:rFonts w:ascii="Tahoma" w:eastAsia="Times New Roman" w:hAnsi="Tahoma" w:cs="Tahoma"/>
                <w:sz w:val="18"/>
                <w:szCs w:val="18"/>
                <w:lang w:eastAsia="ar-SA"/>
              </w:rPr>
            </w:pPr>
          </w:p>
        </w:tc>
      </w:tr>
    </w:tbl>
    <w:p w:rsidR="00C24993" w:rsidRPr="00C24993" w:rsidRDefault="00C24993" w:rsidP="00C24993">
      <w:pPr>
        <w:suppressAutoHyphens/>
        <w:spacing w:before="119" w:after="119" w:line="360" w:lineRule="auto"/>
        <w:jc w:val="both"/>
        <w:rPr>
          <w:rFonts w:ascii="Tahoma" w:eastAsia="Times New Roman" w:hAnsi="Tahoma" w:cs="Tahoma"/>
          <w:sz w:val="18"/>
          <w:szCs w:val="18"/>
          <w:lang w:eastAsia="ar-SA"/>
        </w:rPr>
      </w:pPr>
      <w:r w:rsidRPr="00C24993">
        <w:rPr>
          <w:rFonts w:ascii="Tahoma" w:eastAsia="Times New Roman" w:hAnsi="Tahoma" w:cs="Tahoma"/>
          <w:sz w:val="18"/>
          <w:szCs w:val="18"/>
          <w:lang w:eastAsia="ar-SA"/>
        </w:rPr>
        <w:t xml:space="preserve">telefono: ______________________________ </w:t>
      </w:r>
      <w:proofErr w:type="spellStart"/>
      <w:r w:rsidRPr="00C24993">
        <w:rPr>
          <w:rFonts w:ascii="Tahoma" w:eastAsia="Times New Roman" w:hAnsi="Tahoma" w:cs="Tahoma"/>
          <w:sz w:val="18"/>
          <w:szCs w:val="18"/>
          <w:lang w:eastAsia="ar-SA"/>
        </w:rPr>
        <w:t>pec</w:t>
      </w:r>
      <w:proofErr w:type="spellEnd"/>
      <w:r w:rsidRPr="00C24993">
        <w:rPr>
          <w:rFonts w:ascii="Tahoma" w:eastAsia="Times New Roman" w:hAnsi="Tahoma" w:cs="Tahoma"/>
          <w:sz w:val="18"/>
          <w:szCs w:val="18"/>
          <w:lang w:eastAsia="ar-SA"/>
        </w:rPr>
        <w:t>: ____________________________________________________</w:t>
      </w:r>
    </w:p>
    <w:p w:rsidR="00C24993" w:rsidRPr="00C24993" w:rsidRDefault="00C24993" w:rsidP="00C24993">
      <w:pPr>
        <w:suppressAutoHyphens/>
        <w:spacing w:before="119" w:after="240" w:line="240" w:lineRule="auto"/>
        <w:jc w:val="center"/>
        <w:rPr>
          <w:rFonts w:ascii="Tahoma" w:eastAsia="Times New Roman" w:hAnsi="Tahoma" w:cs="Tahoma"/>
          <w:b/>
          <w:bCs/>
          <w:sz w:val="18"/>
          <w:szCs w:val="18"/>
          <w:lang w:eastAsia="ar-SA"/>
        </w:rPr>
      </w:pPr>
      <w:r w:rsidRPr="00C24993">
        <w:rPr>
          <w:rFonts w:ascii="Tahoma" w:eastAsia="Times New Roman" w:hAnsi="Tahoma" w:cs="Tahoma"/>
          <w:b/>
          <w:sz w:val="20"/>
          <w:szCs w:val="20"/>
          <w:lang w:eastAsia="ar-SA"/>
        </w:rPr>
        <w:t>CHIEDE</w:t>
      </w:r>
    </w:p>
    <w:p w:rsidR="00C24993" w:rsidRPr="00C24993" w:rsidRDefault="00C24993" w:rsidP="00C24993">
      <w:pPr>
        <w:suppressAutoHyphens/>
        <w:spacing w:before="119" w:after="240" w:line="240" w:lineRule="auto"/>
        <w:jc w:val="both"/>
        <w:rPr>
          <w:rFonts w:ascii="Tahoma" w:eastAsia="Times New Roman" w:hAnsi="Tahoma" w:cs="Tahoma"/>
          <w:color w:val="000000"/>
          <w:sz w:val="20"/>
          <w:szCs w:val="20"/>
          <w:lang w:eastAsia="ar-SA"/>
        </w:rPr>
      </w:pPr>
      <w:r w:rsidRPr="00C24993">
        <w:rPr>
          <w:rFonts w:ascii="Tahoma" w:eastAsia="Times New Roman" w:hAnsi="Tahoma" w:cs="Tahoma"/>
          <w:b/>
          <w:bCs/>
          <w:sz w:val="18"/>
          <w:szCs w:val="18"/>
          <w:lang w:eastAsia="ar-SA"/>
        </w:rPr>
        <w:t xml:space="preserve">di partecipare alla gara indicata in oggetto </w:t>
      </w:r>
      <w:r w:rsidRPr="00C24993">
        <w:rPr>
          <w:rFonts w:ascii="Tahoma" w:eastAsia="Times New Roman" w:hAnsi="Tahoma" w:cs="Tahoma"/>
          <w:sz w:val="20"/>
          <w:szCs w:val="20"/>
          <w:lang w:eastAsia="ar-SA"/>
        </w:rPr>
        <w:t>come:</w:t>
      </w:r>
    </w:p>
    <w:p w:rsidR="00C24993" w:rsidRPr="00C24993" w:rsidRDefault="00C24993" w:rsidP="00C24993">
      <w:pPr>
        <w:numPr>
          <w:ilvl w:val="0"/>
          <w:numId w:val="6"/>
        </w:numPr>
        <w:suppressAutoHyphens/>
        <w:spacing w:before="120" w:after="120"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operatore economico singolo;</w:t>
      </w:r>
    </w:p>
    <w:p w:rsidR="00C24993" w:rsidRPr="00C24993" w:rsidRDefault="00C24993" w:rsidP="00C24993">
      <w:pPr>
        <w:numPr>
          <w:ilvl w:val="0"/>
          <w:numId w:val="6"/>
        </w:numPr>
        <w:suppressAutoHyphens/>
        <w:spacing w:before="120" w:after="120"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capogruppo di associazione temporanea di imprese o di consorzio ex art. 45, comma 2, lett. d) ed e) del D. Lgs. n. 50/2016;</w:t>
      </w:r>
    </w:p>
    <w:p w:rsidR="00C24993" w:rsidRPr="00C24993" w:rsidRDefault="00C24993" w:rsidP="00C24993">
      <w:pPr>
        <w:suppressAutoHyphens/>
        <w:spacing w:before="120" w:after="120" w:line="240" w:lineRule="auto"/>
        <w:ind w:left="709"/>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 costituendo □ già costituito</w:t>
      </w:r>
    </w:p>
    <w:p w:rsidR="00C24993" w:rsidRPr="00C24993" w:rsidRDefault="00C24993" w:rsidP="00C24993">
      <w:pPr>
        <w:suppressAutoHyphens/>
        <w:spacing w:before="120" w:after="120" w:line="240" w:lineRule="auto"/>
        <w:ind w:left="720"/>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 di tipo orizzontale □ di tipo verticale □ di tipo misto</w:t>
      </w:r>
    </w:p>
    <w:p w:rsidR="00C24993" w:rsidRPr="00C24993" w:rsidRDefault="00C24993" w:rsidP="00C24993">
      <w:pPr>
        <w:numPr>
          <w:ilvl w:val="0"/>
          <w:numId w:val="6"/>
        </w:numPr>
        <w:suppressAutoHyphens/>
        <w:spacing w:before="120" w:after="120"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mandante di Raggruppamento Temporaneo di concorrenti o di Consorzio ex art. 45, comma 2, lett. d) ed e) del D.Lgs. n. 50/2016;</w:t>
      </w:r>
    </w:p>
    <w:p w:rsidR="00C24993" w:rsidRPr="00C24993" w:rsidRDefault="00C24993" w:rsidP="00C24993">
      <w:pPr>
        <w:suppressAutoHyphens/>
        <w:spacing w:before="120" w:after="120" w:line="240" w:lineRule="auto"/>
        <w:ind w:left="709"/>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 costituendo □ già costituito</w:t>
      </w:r>
    </w:p>
    <w:p w:rsidR="00C24993" w:rsidRPr="00C24993" w:rsidRDefault="00C24993" w:rsidP="00C24993">
      <w:pPr>
        <w:suppressAutoHyphens/>
        <w:spacing w:before="120" w:after="120" w:line="240" w:lineRule="auto"/>
        <w:ind w:left="720"/>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lastRenderedPageBreak/>
        <w:t>□ di tipo orizzontale □ di tipo verticale □ di tipo misto</w:t>
      </w:r>
    </w:p>
    <w:p w:rsidR="00C24993" w:rsidRPr="00C24993" w:rsidRDefault="00C24993" w:rsidP="00C24993">
      <w:pPr>
        <w:numPr>
          <w:ilvl w:val="0"/>
          <w:numId w:val="6"/>
        </w:numPr>
        <w:suppressAutoHyphens/>
        <w:spacing w:before="120" w:after="120"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consorzio fra società cooperative di produzione e lavoro ai sensi dell’art. 45, comma 2, lett. b) del D.Lgs. n. 50/2016;</w:t>
      </w:r>
    </w:p>
    <w:p w:rsidR="00C24993" w:rsidRPr="00C24993" w:rsidRDefault="00C24993" w:rsidP="00C24993">
      <w:pPr>
        <w:numPr>
          <w:ilvl w:val="0"/>
          <w:numId w:val="6"/>
        </w:numPr>
        <w:suppressAutoHyphens/>
        <w:spacing w:before="120" w:after="120"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consorzio tra imprese artigiane ai sensi dell’art. 45, comma 2, lett. b) del D.Lgs. 50/2016;</w:t>
      </w:r>
    </w:p>
    <w:p w:rsidR="00C24993" w:rsidRPr="00C24993" w:rsidRDefault="00C24993" w:rsidP="00C24993">
      <w:pPr>
        <w:numPr>
          <w:ilvl w:val="0"/>
          <w:numId w:val="6"/>
        </w:numPr>
        <w:suppressAutoHyphens/>
        <w:spacing w:before="120" w:after="120"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consorzio stabile ex art. 45, comma 2, lett. c) del D Lgs. 50/2016;</w:t>
      </w:r>
    </w:p>
    <w:p w:rsidR="00C24993" w:rsidRPr="00C24993" w:rsidRDefault="00C24993" w:rsidP="00C24993">
      <w:pPr>
        <w:numPr>
          <w:ilvl w:val="0"/>
          <w:numId w:val="6"/>
        </w:numPr>
        <w:suppressAutoHyphens/>
        <w:spacing w:before="120" w:after="120"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impresa designata quale consorziata esecutrice;</w:t>
      </w:r>
    </w:p>
    <w:p w:rsidR="00C24993" w:rsidRPr="00C24993" w:rsidRDefault="00C24993" w:rsidP="00C24993">
      <w:pPr>
        <w:numPr>
          <w:ilvl w:val="0"/>
          <w:numId w:val="6"/>
        </w:numPr>
        <w:suppressAutoHyphens/>
        <w:spacing w:before="120" w:after="120" w:line="36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operatore economico stabilito in altro Stato membro ex art. 45, comma 1, del D.Lgs. 50/2016;</w:t>
      </w:r>
    </w:p>
    <w:p w:rsidR="00C24993" w:rsidRPr="00C24993" w:rsidRDefault="00C24993" w:rsidP="00C24993">
      <w:pPr>
        <w:numPr>
          <w:ilvl w:val="0"/>
          <w:numId w:val="6"/>
        </w:numPr>
        <w:suppressAutoHyphens/>
        <w:spacing w:before="120" w:after="120"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operatore economico che si avvale di operatore economico ausiliario;</w:t>
      </w:r>
    </w:p>
    <w:p w:rsidR="00C24993" w:rsidRPr="00C24993" w:rsidRDefault="00C24993" w:rsidP="00C24993">
      <w:pPr>
        <w:numPr>
          <w:ilvl w:val="0"/>
          <w:numId w:val="6"/>
        </w:numPr>
        <w:suppressAutoHyphens/>
        <w:spacing w:before="120" w:after="120"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impresa ausiliaria (in caso di ricorso all’avvalimento);</w:t>
      </w:r>
    </w:p>
    <w:p w:rsidR="00C24993" w:rsidRPr="00C24993" w:rsidRDefault="00C24993" w:rsidP="00C24993">
      <w:pPr>
        <w:numPr>
          <w:ilvl w:val="0"/>
          <w:numId w:val="6"/>
        </w:numPr>
        <w:suppressAutoHyphens/>
        <w:spacing w:before="120" w:after="120"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impresa cooptata;</w:t>
      </w:r>
    </w:p>
    <w:p w:rsidR="00C24993" w:rsidRPr="00C24993" w:rsidRDefault="00C24993" w:rsidP="00C24993">
      <w:pPr>
        <w:numPr>
          <w:ilvl w:val="0"/>
          <w:numId w:val="6"/>
        </w:numPr>
        <w:suppressAutoHyphens/>
        <w:spacing w:before="120" w:after="120"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aggregazione di imprese aderenti al contratto di rete _________________________________________ (</w:t>
      </w:r>
      <w:r w:rsidRPr="00C24993">
        <w:rPr>
          <w:rFonts w:ascii="Tahoma" w:eastAsia="Times New Roman" w:hAnsi="Tahoma" w:cs="Tahoma"/>
          <w:i/>
          <w:color w:val="000000"/>
          <w:sz w:val="20"/>
          <w:szCs w:val="20"/>
          <w:lang w:eastAsia="ar-SA"/>
        </w:rPr>
        <w:t>specificare la forma</w:t>
      </w:r>
      <w:r w:rsidRPr="00C24993">
        <w:rPr>
          <w:rFonts w:ascii="Tahoma" w:eastAsia="Times New Roman" w:hAnsi="Tahoma" w:cs="Tahoma"/>
          <w:color w:val="000000"/>
          <w:sz w:val="20"/>
          <w:szCs w:val="20"/>
          <w:lang w:eastAsia="ar-SA"/>
        </w:rPr>
        <w:t>);</w:t>
      </w:r>
    </w:p>
    <w:p w:rsidR="00C24993" w:rsidRPr="00C24993" w:rsidRDefault="00C24993" w:rsidP="00C24993">
      <w:pPr>
        <w:suppressAutoHyphens/>
        <w:spacing w:after="62" w:line="240" w:lineRule="auto"/>
        <w:ind w:left="426"/>
        <w:jc w:val="center"/>
        <w:rPr>
          <w:rFonts w:ascii="Tahoma" w:eastAsia="Times New Roman" w:hAnsi="Tahoma" w:cs="Tahoma"/>
          <w:color w:val="000000"/>
          <w:sz w:val="20"/>
          <w:szCs w:val="20"/>
          <w:lang w:eastAsia="ar-SA"/>
        </w:rPr>
      </w:pPr>
    </w:p>
    <w:p w:rsidR="00C24993" w:rsidRPr="00C24993" w:rsidRDefault="00C24993" w:rsidP="00C24993">
      <w:pPr>
        <w:suppressAutoHyphens/>
        <w:spacing w:before="119" w:after="0" w:line="240" w:lineRule="auto"/>
        <w:jc w:val="center"/>
        <w:rPr>
          <w:rFonts w:ascii="Tahoma" w:eastAsia="Times New Roman" w:hAnsi="Tahoma" w:cs="Tahoma"/>
          <w:bCs/>
          <w:sz w:val="20"/>
          <w:szCs w:val="20"/>
          <w:lang w:eastAsia="ar-SA"/>
        </w:rPr>
      </w:pPr>
      <w:r w:rsidRPr="00C24993">
        <w:rPr>
          <w:rFonts w:ascii="Tahoma" w:eastAsia="Times New Roman" w:hAnsi="Tahoma" w:cs="Tahoma"/>
          <w:b/>
          <w:sz w:val="20"/>
          <w:szCs w:val="20"/>
          <w:lang w:eastAsia="ar-SA"/>
        </w:rPr>
        <w:t>e DICHIARA</w:t>
      </w:r>
    </w:p>
    <w:p w:rsidR="00C24993" w:rsidRPr="00C24993" w:rsidRDefault="00C24993" w:rsidP="00C24993">
      <w:pPr>
        <w:suppressAutoHyphens/>
        <w:spacing w:after="0" w:line="240" w:lineRule="auto"/>
        <w:jc w:val="center"/>
        <w:rPr>
          <w:rFonts w:ascii="Tahoma" w:eastAsia="Times New Roman" w:hAnsi="Tahoma" w:cs="Tahoma"/>
          <w:bCs/>
          <w:sz w:val="20"/>
          <w:szCs w:val="20"/>
          <w:lang w:eastAsia="ar-SA"/>
        </w:rPr>
      </w:pPr>
      <w:r w:rsidRPr="00C24993">
        <w:rPr>
          <w:rFonts w:ascii="Tahoma" w:eastAsia="Times New Roman" w:hAnsi="Tahoma" w:cs="Tahoma"/>
          <w:bCs/>
          <w:sz w:val="20"/>
          <w:szCs w:val="20"/>
          <w:lang w:eastAsia="ar-SA"/>
        </w:rPr>
        <w:t>ai sensi del D.P.R. 28/12/2000 N. 445, consapevole delle conseguenze penali in caso di dichiarazioni mendaci</w:t>
      </w:r>
    </w:p>
    <w:p w:rsidR="00C24993" w:rsidRPr="00C24993" w:rsidRDefault="00C24993" w:rsidP="00C24993">
      <w:pPr>
        <w:suppressAutoHyphens/>
        <w:spacing w:after="0" w:line="240" w:lineRule="auto"/>
        <w:jc w:val="center"/>
        <w:rPr>
          <w:rFonts w:ascii="Tahoma" w:eastAsia="Times New Roman" w:hAnsi="Tahoma" w:cs="Tahoma"/>
          <w:bCs/>
          <w:sz w:val="20"/>
          <w:szCs w:val="20"/>
          <w:lang w:eastAsia="ar-SA"/>
        </w:rPr>
      </w:pPr>
    </w:p>
    <w:p w:rsidR="00C24993" w:rsidRPr="00C24993" w:rsidRDefault="00C24993" w:rsidP="00C24993">
      <w:pPr>
        <w:numPr>
          <w:ilvl w:val="0"/>
          <w:numId w:val="6"/>
        </w:numPr>
        <w:suppressAutoHyphens/>
        <w:spacing w:after="62"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u w:val="single"/>
          <w:lang w:eastAsia="ar-SA"/>
        </w:rPr>
        <w:t>nel caso di procedura di concordato preventivo con continuità aziendale</w:t>
      </w:r>
      <w:r w:rsidRPr="00C24993">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C24993" w:rsidRPr="00C24993" w:rsidRDefault="00C24993" w:rsidP="00C24993">
      <w:pPr>
        <w:numPr>
          <w:ilvl w:val="1"/>
          <w:numId w:val="6"/>
        </w:numPr>
        <w:suppressAutoHyphens/>
        <w:spacing w:after="62" w:line="240" w:lineRule="auto"/>
        <w:jc w:val="both"/>
        <w:rPr>
          <w:rFonts w:ascii="Tahoma" w:eastAsia="Times New Roman" w:hAnsi="Tahoma" w:cs="Tahoma"/>
          <w:i/>
          <w:color w:val="000000"/>
          <w:sz w:val="20"/>
          <w:szCs w:val="20"/>
          <w:lang w:eastAsia="ar-SA"/>
        </w:rPr>
      </w:pPr>
      <w:r w:rsidRPr="00C24993">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C24993" w:rsidRPr="00C24993" w:rsidRDefault="00C24993" w:rsidP="00C24993">
      <w:pPr>
        <w:suppressAutoHyphens/>
        <w:spacing w:after="62" w:line="240" w:lineRule="auto"/>
        <w:ind w:left="1440"/>
        <w:jc w:val="center"/>
        <w:rPr>
          <w:rFonts w:ascii="Tahoma" w:eastAsia="Times New Roman" w:hAnsi="Tahoma" w:cs="Tahoma"/>
          <w:color w:val="000000"/>
          <w:sz w:val="20"/>
          <w:szCs w:val="20"/>
          <w:lang w:eastAsia="ar-SA"/>
        </w:rPr>
      </w:pPr>
      <w:r w:rsidRPr="00C24993">
        <w:rPr>
          <w:rFonts w:ascii="Tahoma" w:eastAsia="Times New Roman" w:hAnsi="Tahoma" w:cs="Tahoma"/>
          <w:i/>
          <w:color w:val="000000"/>
          <w:sz w:val="20"/>
          <w:szCs w:val="20"/>
          <w:lang w:eastAsia="ar-SA"/>
        </w:rPr>
        <w:t>OPPURE</w:t>
      </w:r>
      <w:r w:rsidRPr="00C24993">
        <w:rPr>
          <w:rFonts w:ascii="Tahoma" w:eastAsia="Times New Roman" w:hAnsi="Tahoma" w:cs="Tahoma"/>
          <w:color w:val="000000"/>
          <w:sz w:val="20"/>
          <w:szCs w:val="20"/>
          <w:lang w:eastAsia="ar-SA"/>
        </w:rPr>
        <w:t>:</w:t>
      </w:r>
    </w:p>
    <w:p w:rsidR="00C24993" w:rsidRPr="00C24993" w:rsidRDefault="00C24993" w:rsidP="00C24993">
      <w:pPr>
        <w:numPr>
          <w:ilvl w:val="1"/>
          <w:numId w:val="6"/>
        </w:numPr>
        <w:suppressAutoHyphens/>
        <w:spacing w:after="62" w:line="240" w:lineRule="auto"/>
        <w:jc w:val="both"/>
        <w:rPr>
          <w:rFonts w:ascii="Tahoma" w:eastAsia="Times New Roman" w:hAnsi="Tahoma" w:cs="Tahoma"/>
          <w:i/>
          <w:color w:val="000000"/>
          <w:sz w:val="20"/>
          <w:szCs w:val="20"/>
          <w:lang w:eastAsia="ar-SA"/>
        </w:rPr>
      </w:pPr>
      <w:r w:rsidRPr="00C24993">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rsidR="00C24993" w:rsidRPr="00C24993" w:rsidRDefault="00C24993" w:rsidP="00C24993">
      <w:pPr>
        <w:suppressAutoHyphens/>
        <w:spacing w:after="62" w:line="240" w:lineRule="auto"/>
        <w:ind w:left="1440"/>
        <w:jc w:val="center"/>
        <w:rPr>
          <w:rFonts w:ascii="Tahoma" w:eastAsia="Times New Roman" w:hAnsi="Tahoma" w:cs="Tahoma"/>
          <w:color w:val="000000"/>
          <w:sz w:val="20"/>
          <w:szCs w:val="20"/>
          <w:lang w:eastAsia="ar-SA"/>
        </w:rPr>
      </w:pPr>
      <w:r w:rsidRPr="00C24993">
        <w:rPr>
          <w:rFonts w:ascii="Tahoma" w:eastAsia="Times New Roman" w:hAnsi="Tahoma" w:cs="Tahoma"/>
          <w:i/>
          <w:color w:val="000000"/>
          <w:sz w:val="20"/>
          <w:szCs w:val="20"/>
          <w:lang w:eastAsia="ar-SA"/>
        </w:rPr>
        <w:t>OPPURE</w:t>
      </w:r>
      <w:r w:rsidRPr="00C24993">
        <w:rPr>
          <w:rFonts w:ascii="Tahoma" w:eastAsia="Times New Roman" w:hAnsi="Tahoma" w:cs="Tahoma"/>
          <w:color w:val="000000"/>
          <w:sz w:val="20"/>
          <w:szCs w:val="20"/>
          <w:lang w:eastAsia="ar-SA"/>
        </w:rPr>
        <w:t>:</w:t>
      </w:r>
    </w:p>
    <w:p w:rsidR="00C24993" w:rsidRPr="00C24993" w:rsidRDefault="00C24993" w:rsidP="00C24993">
      <w:pPr>
        <w:numPr>
          <w:ilvl w:val="1"/>
          <w:numId w:val="6"/>
        </w:numPr>
        <w:suppressAutoHyphens/>
        <w:spacing w:after="62"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C24993" w:rsidRPr="00C24993" w:rsidRDefault="00C24993" w:rsidP="00C24993">
      <w:pPr>
        <w:numPr>
          <w:ilvl w:val="1"/>
          <w:numId w:val="6"/>
        </w:numPr>
        <w:suppressAutoHyphens/>
        <w:spacing w:after="200" w:line="276"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C24993" w:rsidRPr="00C24993" w:rsidRDefault="00C24993" w:rsidP="00C24993">
      <w:pPr>
        <w:numPr>
          <w:ilvl w:val="0"/>
          <w:numId w:val="6"/>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lastRenderedPageBreak/>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C24993" w:rsidRPr="00C24993" w:rsidRDefault="00C24993" w:rsidP="00C24993">
      <w:pPr>
        <w:numPr>
          <w:ilvl w:val="0"/>
          <w:numId w:val="6"/>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rsidR="00C24993" w:rsidRPr="00C24993" w:rsidRDefault="00C24993" w:rsidP="00C24993">
      <w:pPr>
        <w:numPr>
          <w:ilvl w:val="0"/>
          <w:numId w:val="6"/>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C24993" w:rsidRPr="00C24993" w:rsidRDefault="00C24993" w:rsidP="00C24993">
      <w:pPr>
        <w:numPr>
          <w:ilvl w:val="0"/>
          <w:numId w:val="6"/>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rsidR="00C24993" w:rsidRPr="00C24993" w:rsidRDefault="00C24993" w:rsidP="00C24993">
      <w:pPr>
        <w:numPr>
          <w:ilvl w:val="0"/>
          <w:numId w:val="6"/>
        </w:numPr>
        <w:suppressAutoHyphens/>
        <w:spacing w:before="120" w:after="120" w:line="240" w:lineRule="auto"/>
        <w:ind w:left="357" w:hanging="357"/>
        <w:jc w:val="both"/>
        <w:rPr>
          <w:rFonts w:ascii="Tahoma" w:eastAsia="Times New Roman" w:hAnsi="Tahoma" w:cs="Tahoma"/>
          <w:bCs/>
          <w:kern w:val="1"/>
          <w:sz w:val="20"/>
          <w:szCs w:val="20"/>
          <w:lang w:eastAsia="ar-SA"/>
        </w:rPr>
      </w:pPr>
      <w:r w:rsidRPr="00C24993">
        <w:rPr>
          <w:rFonts w:ascii="Tahoma" w:eastAsia="Times New Roman" w:hAnsi="Tahoma" w:cs="Tahoma"/>
          <w:color w:val="000000"/>
          <w:sz w:val="20"/>
          <w:szCs w:val="20"/>
          <w:lang w:eastAsia="ar-SA"/>
        </w:rPr>
        <w:t>che alla data di presentazione della presente dichiarazione</w:t>
      </w:r>
      <w:r w:rsidRPr="00C24993">
        <w:rPr>
          <w:rFonts w:ascii="Tahoma" w:eastAsia="Times New Roman" w:hAnsi="Tahoma" w:cs="Tahoma"/>
          <w:kern w:val="1"/>
          <w:sz w:val="20"/>
          <w:szCs w:val="20"/>
          <w:lang w:eastAsia="ar-SA"/>
        </w:rPr>
        <w:t>:</w:t>
      </w:r>
    </w:p>
    <w:p w:rsidR="00C24993" w:rsidRPr="00C24993" w:rsidRDefault="00C24993" w:rsidP="00C24993">
      <w:pPr>
        <w:numPr>
          <w:ilvl w:val="1"/>
          <w:numId w:val="5"/>
        </w:numPr>
        <w:suppressAutoHyphens/>
        <w:spacing w:before="119" w:after="0" w:line="240" w:lineRule="auto"/>
        <w:jc w:val="both"/>
        <w:rPr>
          <w:rFonts w:ascii="Tahoma" w:eastAsia="Times New Roman" w:hAnsi="Tahoma" w:cs="Tahoma"/>
          <w:i/>
          <w:iCs/>
          <w:kern w:val="1"/>
          <w:sz w:val="20"/>
          <w:szCs w:val="20"/>
          <w:lang w:eastAsia="ar-SA"/>
        </w:rPr>
      </w:pPr>
      <w:r w:rsidRPr="00C24993">
        <w:rPr>
          <w:rFonts w:ascii="Tahoma" w:eastAsia="Times New Roman" w:hAnsi="Tahoma" w:cs="Tahoma"/>
          <w:bCs/>
          <w:kern w:val="1"/>
          <w:sz w:val="20"/>
          <w:szCs w:val="20"/>
          <w:lang w:eastAsia="ar-SA"/>
        </w:rPr>
        <w:t>non è scaduto</w:t>
      </w:r>
      <w:r w:rsidRPr="00C24993">
        <w:rPr>
          <w:rFonts w:ascii="Tahoma" w:eastAsia="Times New Roman" w:hAnsi="Tahoma" w:cs="Tahoma"/>
          <w:kern w:val="1"/>
          <w:sz w:val="20"/>
          <w:szCs w:val="20"/>
          <w:lang w:eastAsia="ar-SA"/>
        </w:rPr>
        <w:t xml:space="preserve"> il termine per la verifica </w:t>
      </w:r>
      <w:r w:rsidRPr="00C24993">
        <w:rPr>
          <w:rFonts w:ascii="Tahoma" w:eastAsia="Times New Roman" w:hAnsi="Tahoma" w:cs="Tahoma"/>
          <w:b/>
          <w:bCs/>
          <w:kern w:val="1"/>
          <w:sz w:val="20"/>
          <w:szCs w:val="20"/>
          <w:lang w:eastAsia="ar-SA"/>
        </w:rPr>
        <w:t>triennale</w:t>
      </w:r>
      <w:r w:rsidRPr="00C24993">
        <w:rPr>
          <w:rFonts w:ascii="Tahoma" w:eastAsia="Times New Roman" w:hAnsi="Tahoma" w:cs="Tahoma"/>
          <w:kern w:val="1"/>
          <w:sz w:val="20"/>
          <w:szCs w:val="20"/>
          <w:lang w:eastAsia="ar-SA"/>
        </w:rPr>
        <w:t xml:space="preserve"> (o della scadenza intermedia nel caso di partecipazione da parte di un consorzio) della certificazione SOA posseduta;</w:t>
      </w:r>
    </w:p>
    <w:p w:rsidR="00C24993" w:rsidRPr="00C24993" w:rsidRDefault="00C24993" w:rsidP="00C24993">
      <w:pPr>
        <w:suppressAutoHyphens/>
        <w:spacing w:before="119" w:after="0" w:line="240" w:lineRule="auto"/>
        <w:jc w:val="center"/>
        <w:rPr>
          <w:rFonts w:ascii="Tahoma" w:eastAsia="Times New Roman" w:hAnsi="Tahoma" w:cs="Tahoma"/>
          <w:bCs/>
          <w:kern w:val="1"/>
          <w:sz w:val="20"/>
          <w:szCs w:val="20"/>
          <w:lang w:eastAsia="ar-SA"/>
        </w:rPr>
      </w:pPr>
      <w:r w:rsidRPr="00C24993">
        <w:rPr>
          <w:rFonts w:ascii="Tahoma" w:eastAsia="Times New Roman" w:hAnsi="Tahoma" w:cs="Tahoma"/>
          <w:i/>
          <w:iCs/>
          <w:kern w:val="1"/>
          <w:sz w:val="20"/>
          <w:szCs w:val="20"/>
          <w:lang w:eastAsia="ar-SA"/>
        </w:rPr>
        <w:t>oppure:</w:t>
      </w:r>
    </w:p>
    <w:p w:rsidR="00C24993" w:rsidRPr="00C24993" w:rsidRDefault="00C24993" w:rsidP="00C24993">
      <w:pPr>
        <w:numPr>
          <w:ilvl w:val="1"/>
          <w:numId w:val="5"/>
        </w:numPr>
        <w:suppressAutoHyphens/>
        <w:spacing w:before="119" w:after="0" w:line="240" w:lineRule="auto"/>
        <w:jc w:val="both"/>
        <w:rPr>
          <w:rFonts w:ascii="Tahoma" w:eastAsia="Times New Roman" w:hAnsi="Tahoma" w:cs="Tahoma"/>
          <w:i/>
          <w:iCs/>
          <w:kern w:val="1"/>
          <w:sz w:val="20"/>
          <w:szCs w:val="20"/>
          <w:lang w:eastAsia="ar-SA"/>
        </w:rPr>
      </w:pPr>
      <w:r w:rsidRPr="00C24993">
        <w:rPr>
          <w:rFonts w:ascii="Tahoma" w:eastAsia="Times New Roman" w:hAnsi="Tahoma" w:cs="Tahoma"/>
          <w:bCs/>
          <w:kern w:val="1"/>
          <w:sz w:val="20"/>
          <w:szCs w:val="20"/>
          <w:lang w:eastAsia="ar-SA"/>
        </w:rPr>
        <w:t xml:space="preserve">è scaduto il termine per la verifica </w:t>
      </w:r>
      <w:r w:rsidRPr="00C24993">
        <w:rPr>
          <w:rFonts w:ascii="Tahoma" w:eastAsia="Times New Roman" w:hAnsi="Tahoma" w:cs="Tahoma"/>
          <w:b/>
          <w:bCs/>
          <w:kern w:val="1"/>
          <w:sz w:val="20"/>
          <w:szCs w:val="20"/>
          <w:lang w:eastAsia="ar-SA"/>
        </w:rPr>
        <w:t>triennale</w:t>
      </w:r>
      <w:r w:rsidRPr="00C24993">
        <w:rPr>
          <w:rFonts w:ascii="Tahoma" w:eastAsia="Times New Roman" w:hAnsi="Tahoma" w:cs="Tahoma"/>
          <w:bCs/>
          <w:kern w:val="1"/>
          <w:sz w:val="20"/>
          <w:szCs w:val="20"/>
          <w:lang w:eastAsia="ar-SA"/>
        </w:rPr>
        <w:t xml:space="preserve"> (o della scadenza intermedia nel caso di partecipazione da parte di un consorzio) della certificazione SOA posseduta, ma l'impresa ha richiesto la verifica in data ________________;</w:t>
      </w:r>
    </w:p>
    <w:p w:rsidR="00C24993" w:rsidRPr="00C707E6" w:rsidRDefault="00C707E6" w:rsidP="00C24993">
      <w:pPr>
        <w:suppressAutoHyphens/>
        <w:spacing w:before="119" w:after="0" w:line="240" w:lineRule="auto"/>
        <w:jc w:val="center"/>
        <w:rPr>
          <w:rFonts w:ascii="Tahoma" w:eastAsia="Times New Roman" w:hAnsi="Tahoma" w:cs="Tahoma"/>
          <w:b/>
          <w:bCs/>
          <w:kern w:val="1"/>
          <w:sz w:val="20"/>
          <w:szCs w:val="20"/>
          <w:lang w:eastAsia="ar-SA"/>
        </w:rPr>
      </w:pPr>
      <w:r w:rsidRPr="00C707E6">
        <w:rPr>
          <w:rFonts w:ascii="Tahoma" w:eastAsia="Times New Roman" w:hAnsi="Tahoma" w:cs="Tahoma"/>
          <w:b/>
          <w:i/>
          <w:iCs/>
          <w:kern w:val="1"/>
          <w:sz w:val="20"/>
          <w:szCs w:val="20"/>
          <w:lang w:eastAsia="ar-SA"/>
        </w:rPr>
        <w:t>e, inoltre</w:t>
      </w:r>
      <w:r w:rsidR="00C24993" w:rsidRPr="00C707E6">
        <w:rPr>
          <w:rFonts w:ascii="Tahoma" w:eastAsia="Times New Roman" w:hAnsi="Tahoma" w:cs="Tahoma"/>
          <w:b/>
          <w:i/>
          <w:iCs/>
          <w:kern w:val="1"/>
          <w:sz w:val="20"/>
          <w:szCs w:val="20"/>
          <w:lang w:eastAsia="ar-SA"/>
        </w:rPr>
        <w:t>:</w:t>
      </w:r>
    </w:p>
    <w:p w:rsidR="00C24993" w:rsidRPr="00C24993" w:rsidRDefault="00C24993" w:rsidP="00C24993">
      <w:pPr>
        <w:numPr>
          <w:ilvl w:val="1"/>
          <w:numId w:val="5"/>
        </w:numPr>
        <w:suppressAutoHyphens/>
        <w:spacing w:before="119" w:after="0" w:line="240" w:lineRule="auto"/>
        <w:jc w:val="both"/>
        <w:rPr>
          <w:rFonts w:ascii="Tahoma" w:eastAsia="Times New Roman" w:hAnsi="Tahoma" w:cs="Tahoma"/>
          <w:i/>
          <w:iCs/>
          <w:kern w:val="1"/>
          <w:sz w:val="20"/>
          <w:szCs w:val="20"/>
          <w:lang w:eastAsia="ar-SA"/>
        </w:rPr>
      </w:pPr>
      <w:r w:rsidRPr="00C24993">
        <w:rPr>
          <w:rFonts w:ascii="Tahoma" w:eastAsia="Times New Roman" w:hAnsi="Tahoma" w:cs="Tahoma"/>
          <w:bCs/>
          <w:kern w:val="1"/>
          <w:sz w:val="20"/>
          <w:szCs w:val="20"/>
          <w:lang w:eastAsia="ar-SA"/>
        </w:rPr>
        <w:t xml:space="preserve">che tale attestazione SOA non giungerà a scadenza del termine </w:t>
      </w:r>
      <w:r w:rsidRPr="00C24993">
        <w:rPr>
          <w:rFonts w:ascii="Tahoma" w:eastAsia="Times New Roman" w:hAnsi="Tahoma" w:cs="Tahoma"/>
          <w:b/>
          <w:bCs/>
          <w:kern w:val="1"/>
          <w:sz w:val="20"/>
          <w:szCs w:val="20"/>
          <w:lang w:eastAsia="ar-SA"/>
        </w:rPr>
        <w:t>quinquennale</w:t>
      </w:r>
      <w:r w:rsidRPr="00C24993">
        <w:rPr>
          <w:rFonts w:ascii="Tahoma" w:eastAsia="Times New Roman" w:hAnsi="Tahoma" w:cs="Tahoma"/>
          <w:bCs/>
          <w:kern w:val="1"/>
          <w:sz w:val="20"/>
          <w:szCs w:val="20"/>
          <w:lang w:eastAsia="ar-SA"/>
        </w:rPr>
        <w:t xml:space="preserve"> nei tre mesi successivi alla data di presentazione della presente autocertificazione;</w:t>
      </w:r>
    </w:p>
    <w:p w:rsidR="00C24993" w:rsidRPr="00C24993" w:rsidRDefault="00C24993" w:rsidP="00C24993">
      <w:pPr>
        <w:suppressAutoHyphens/>
        <w:spacing w:after="0" w:line="240" w:lineRule="auto"/>
        <w:jc w:val="center"/>
        <w:rPr>
          <w:rFonts w:ascii="Tahoma" w:eastAsia="Times New Roman" w:hAnsi="Tahoma" w:cs="Tahoma"/>
          <w:bCs/>
          <w:kern w:val="1"/>
          <w:sz w:val="20"/>
          <w:szCs w:val="20"/>
          <w:lang w:eastAsia="ar-SA"/>
        </w:rPr>
      </w:pPr>
      <w:r w:rsidRPr="00C24993">
        <w:rPr>
          <w:rFonts w:ascii="Tahoma" w:eastAsia="Times New Roman" w:hAnsi="Tahoma" w:cs="Tahoma"/>
          <w:i/>
          <w:iCs/>
          <w:kern w:val="1"/>
          <w:sz w:val="20"/>
          <w:szCs w:val="20"/>
          <w:lang w:eastAsia="ar-SA"/>
        </w:rPr>
        <w:t>oppure</w:t>
      </w:r>
    </w:p>
    <w:p w:rsidR="00C24993" w:rsidRPr="00C24993" w:rsidRDefault="00C24993" w:rsidP="00C24993">
      <w:pPr>
        <w:numPr>
          <w:ilvl w:val="1"/>
          <w:numId w:val="5"/>
        </w:numPr>
        <w:suppressAutoHyphens/>
        <w:spacing w:before="120" w:after="120" w:line="240" w:lineRule="auto"/>
        <w:ind w:hanging="357"/>
        <w:jc w:val="both"/>
        <w:rPr>
          <w:rFonts w:ascii="Tahoma" w:eastAsia="Times New Roman" w:hAnsi="Tahoma" w:cs="Tahoma"/>
          <w:color w:val="000000"/>
          <w:sz w:val="20"/>
          <w:szCs w:val="20"/>
          <w:lang w:eastAsia="ar-SA"/>
        </w:rPr>
      </w:pPr>
      <w:r w:rsidRPr="00C24993">
        <w:rPr>
          <w:rFonts w:ascii="Tahoma" w:eastAsia="Times New Roman" w:hAnsi="Tahoma" w:cs="Tahoma"/>
          <w:bCs/>
          <w:kern w:val="1"/>
          <w:sz w:val="20"/>
          <w:szCs w:val="20"/>
          <w:lang w:eastAsia="ar-SA"/>
        </w:rPr>
        <w:t xml:space="preserve">che tale attestazione SOA giungerà a scadenza del termine </w:t>
      </w:r>
      <w:r w:rsidRPr="00C24993">
        <w:rPr>
          <w:rFonts w:ascii="Tahoma" w:eastAsia="Times New Roman" w:hAnsi="Tahoma" w:cs="Tahoma"/>
          <w:b/>
          <w:bCs/>
          <w:kern w:val="1"/>
          <w:sz w:val="20"/>
          <w:szCs w:val="20"/>
          <w:lang w:eastAsia="ar-SA"/>
        </w:rPr>
        <w:t>quinquennale</w:t>
      </w:r>
      <w:r w:rsidRPr="00C24993">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rsidR="00C24993" w:rsidRPr="00C24993" w:rsidRDefault="00C24993" w:rsidP="00C24993">
      <w:pPr>
        <w:numPr>
          <w:ilvl w:val="0"/>
          <w:numId w:val="6"/>
        </w:numPr>
        <w:suppressAutoHyphens/>
        <w:spacing w:before="120" w:after="120" w:line="240" w:lineRule="auto"/>
        <w:ind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non incorrere nella causa di esclusione prevista dall’art. 80, comma 1, lettera b-bis del codice dei contratti pubblici;</w:t>
      </w:r>
    </w:p>
    <w:p w:rsidR="00C24993" w:rsidRDefault="00C24993" w:rsidP="00C24993">
      <w:pPr>
        <w:numPr>
          <w:ilvl w:val="0"/>
          <w:numId w:val="6"/>
        </w:numPr>
        <w:suppressAutoHyphens/>
        <w:spacing w:before="120" w:after="120" w:line="240" w:lineRule="auto"/>
        <w:ind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r w:rsidR="00B8715D">
        <w:rPr>
          <w:rFonts w:ascii="Tahoma" w:eastAsia="Times New Roman" w:hAnsi="Tahoma" w:cs="Tahoma"/>
          <w:color w:val="000000"/>
          <w:sz w:val="20"/>
          <w:szCs w:val="20"/>
          <w:lang w:eastAsia="ar-SA"/>
        </w:rPr>
        <w:t>;</w:t>
      </w:r>
    </w:p>
    <w:p w:rsidR="00B8715D" w:rsidRPr="00C24993" w:rsidRDefault="006D111F" w:rsidP="006D111F">
      <w:pPr>
        <w:numPr>
          <w:ilvl w:val="0"/>
          <w:numId w:val="6"/>
        </w:numPr>
        <w:suppressAutoHyphens/>
        <w:spacing w:before="120" w:after="120" w:line="240" w:lineRule="auto"/>
        <w:jc w:val="both"/>
        <w:rPr>
          <w:rFonts w:ascii="Tahoma" w:eastAsia="Times New Roman" w:hAnsi="Tahoma" w:cs="Tahoma"/>
          <w:color w:val="000000"/>
          <w:sz w:val="20"/>
          <w:szCs w:val="20"/>
          <w:lang w:eastAsia="ar-SA"/>
        </w:rPr>
      </w:pPr>
      <w:r w:rsidRPr="006D111F">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r w:rsidR="00B8715D">
        <w:rPr>
          <w:rFonts w:ascii="Tahoma" w:eastAsia="Times New Roman" w:hAnsi="Tahoma" w:cs="Tahoma"/>
          <w:color w:val="000000"/>
          <w:sz w:val="20"/>
          <w:szCs w:val="20"/>
          <w:lang w:eastAsia="ar-SA"/>
        </w:rPr>
        <w:t>;</w:t>
      </w:r>
    </w:p>
    <w:p w:rsidR="00C24993" w:rsidRPr="00C24993" w:rsidRDefault="00C24993" w:rsidP="00C24993">
      <w:pPr>
        <w:numPr>
          <w:ilvl w:val="0"/>
          <w:numId w:val="6"/>
        </w:numPr>
        <w:suppressAutoHyphens/>
        <w:spacing w:before="120" w:after="120" w:line="240" w:lineRule="auto"/>
        <w:ind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non incorrere nelle cause di esclusione di cui all’art. 80, comma 5, lettere f-bis e f-ter del Codice dei contratti pubblici;</w:t>
      </w:r>
    </w:p>
    <w:p w:rsidR="00C24993" w:rsidRPr="00C24993" w:rsidRDefault="00C24993" w:rsidP="00C24993">
      <w:pPr>
        <w:numPr>
          <w:ilvl w:val="0"/>
          <w:numId w:val="6"/>
        </w:numPr>
        <w:suppressAutoHyphens/>
        <w:spacing w:before="120" w:after="120" w:line="240" w:lineRule="auto"/>
        <w:ind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rsidR="00C24993" w:rsidRPr="00C24993" w:rsidRDefault="00C24993" w:rsidP="00C24993">
      <w:pPr>
        <w:numPr>
          <w:ilvl w:val="0"/>
          <w:numId w:val="6"/>
        </w:numPr>
        <w:suppressAutoHyphens/>
        <w:spacing w:before="120" w:after="120" w:line="240" w:lineRule="auto"/>
        <w:ind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rsidR="00C24993" w:rsidRPr="00C24993" w:rsidRDefault="00C24993" w:rsidP="00C24993">
      <w:pPr>
        <w:numPr>
          <w:ilvl w:val="0"/>
          <w:numId w:val="6"/>
        </w:numPr>
        <w:suppressAutoHyphens/>
        <w:spacing w:before="120" w:after="120" w:line="240" w:lineRule="auto"/>
        <w:ind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non aver omesso le informazioni dovute ai fini del corretto svolgimento della procedura di selezione;</w:t>
      </w:r>
    </w:p>
    <w:p w:rsidR="00C24993" w:rsidRPr="00C24993" w:rsidRDefault="00C24993" w:rsidP="00C24993">
      <w:pPr>
        <w:numPr>
          <w:ilvl w:val="0"/>
          <w:numId w:val="6"/>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non aver commesso alcun inadempimento nei confronti di uno o più subappaltatori;</w:t>
      </w:r>
    </w:p>
    <w:p w:rsidR="00C24993" w:rsidRPr="00C24993" w:rsidRDefault="00C24993" w:rsidP="00C24993">
      <w:pPr>
        <w:numPr>
          <w:ilvl w:val="0"/>
          <w:numId w:val="6"/>
        </w:numPr>
        <w:suppressAutoHyphens/>
        <w:spacing w:before="120" w:after="120" w:line="240" w:lineRule="auto"/>
        <w:ind w:left="357" w:hanging="357"/>
        <w:contextualSpacing/>
        <w:jc w:val="both"/>
        <w:rPr>
          <w:rFonts w:ascii="Tahoma" w:eastAsia="Times New Roman" w:hAnsi="Tahoma" w:cs="Tahoma"/>
          <w:i/>
          <w:color w:val="000000"/>
          <w:sz w:val="20"/>
          <w:szCs w:val="20"/>
          <w:lang w:eastAsia="ar-SA"/>
        </w:rPr>
      </w:pPr>
      <w:r w:rsidRPr="00C24993">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rsidR="00C24993" w:rsidRPr="00C24993" w:rsidRDefault="00C24993" w:rsidP="00C24993">
      <w:pPr>
        <w:suppressAutoHyphens/>
        <w:spacing w:after="62" w:line="240" w:lineRule="auto"/>
        <w:ind w:left="357"/>
        <w:contextualSpacing/>
        <w:jc w:val="center"/>
        <w:rPr>
          <w:rFonts w:ascii="Tahoma" w:eastAsia="Times New Roman" w:hAnsi="Tahoma" w:cs="Tahoma"/>
          <w:color w:val="000000"/>
          <w:sz w:val="20"/>
          <w:szCs w:val="20"/>
          <w:lang w:eastAsia="ar-SA"/>
        </w:rPr>
      </w:pPr>
      <w:r w:rsidRPr="00C24993">
        <w:rPr>
          <w:rFonts w:ascii="Tahoma" w:eastAsia="Times New Roman" w:hAnsi="Tahoma" w:cs="Tahoma"/>
          <w:i/>
          <w:color w:val="000000"/>
          <w:sz w:val="20"/>
          <w:szCs w:val="20"/>
          <w:lang w:eastAsia="ar-SA"/>
        </w:rPr>
        <w:t>oppure</w:t>
      </w:r>
    </w:p>
    <w:p w:rsidR="00C24993" w:rsidRPr="00C24993" w:rsidRDefault="00C24993" w:rsidP="00C24993">
      <w:pPr>
        <w:numPr>
          <w:ilvl w:val="0"/>
          <w:numId w:val="6"/>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sidRPr="00C24993">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sidRPr="00C24993">
        <w:rPr>
          <w:rFonts w:ascii="Tahoma" w:eastAsia="Times New Roman" w:hAnsi="Tahoma" w:cs="Tahoma"/>
          <w:b/>
          <w:i/>
          <w:color w:val="000000"/>
          <w:sz w:val="20"/>
          <w:szCs w:val="20"/>
          <w:lang w:eastAsia="ar-SA"/>
        </w:rPr>
        <w:t>sarà la stazione appaltante a valutare se i fatti dichiarati costituiscano o meno causa di esclusione</w:t>
      </w:r>
      <w:r w:rsidRPr="00C24993">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4993" w:rsidRPr="00C24993" w:rsidRDefault="00C24993" w:rsidP="00C24993">
      <w:pPr>
        <w:numPr>
          <w:ilvl w:val="0"/>
          <w:numId w:val="7"/>
        </w:numPr>
        <w:suppressAutoHyphens/>
        <w:spacing w:before="120" w:after="120" w:line="240"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è stato vittima dei reati previsti e puniti dagli articoli 317 e 629 del codice penale aggravati ai sensi dell'articolo 7 del decreto-legge 13 maggio 1991, n. 152, convertito, con modificazioni, dalla legge 12 luglio 1991, n. 203?</w:t>
      </w:r>
    </w:p>
    <w:p w:rsidR="00C24993" w:rsidRPr="00C24993" w:rsidRDefault="00C24993" w:rsidP="00C24993">
      <w:pPr>
        <w:suppressAutoHyphens/>
        <w:spacing w:before="120" w:after="120" w:line="240" w:lineRule="auto"/>
        <w:ind w:left="360"/>
        <w:jc w:val="both"/>
        <w:rPr>
          <w:rFonts w:ascii="Tahoma" w:eastAsia="Times New Roman" w:hAnsi="Tahoma" w:cs="Tahoma"/>
          <w:color w:val="000000"/>
          <w:sz w:val="20"/>
          <w:szCs w:val="20"/>
          <w:lang w:eastAsia="ar-SA"/>
        </w:rPr>
      </w:pPr>
      <w:proofErr w:type="gramStart"/>
      <w:r w:rsidRPr="00C24993">
        <w:rPr>
          <w:rFonts w:ascii="Tahoma" w:eastAsia="Times New Roman" w:hAnsi="Tahoma" w:cs="Tahoma"/>
          <w:b/>
          <w:color w:val="000000"/>
          <w:sz w:val="20"/>
          <w:szCs w:val="20"/>
          <w:lang w:eastAsia="ar-SA"/>
        </w:rPr>
        <w:t>[ ]</w:t>
      </w:r>
      <w:proofErr w:type="gramEnd"/>
      <w:r w:rsidRPr="00C24993">
        <w:rPr>
          <w:rFonts w:ascii="Tahoma" w:eastAsia="Times New Roman" w:hAnsi="Tahoma" w:cs="Tahoma"/>
          <w:b/>
          <w:color w:val="000000"/>
          <w:sz w:val="20"/>
          <w:szCs w:val="20"/>
          <w:lang w:eastAsia="ar-SA"/>
        </w:rPr>
        <w:t xml:space="preserve"> Sì [ ] No</w:t>
      </w:r>
    </w:p>
    <w:p w:rsidR="00C24993" w:rsidRPr="00C24993" w:rsidRDefault="00C24993" w:rsidP="00C24993">
      <w:pPr>
        <w:suppressAutoHyphens/>
        <w:spacing w:before="120" w:after="120" w:line="240" w:lineRule="auto"/>
        <w:ind w:left="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In caso affermativo:</w:t>
      </w:r>
    </w:p>
    <w:p w:rsidR="00C24993" w:rsidRPr="00C24993" w:rsidRDefault="00C24993" w:rsidP="00C24993">
      <w:pPr>
        <w:suppressAutoHyphens/>
        <w:spacing w:before="120" w:after="120" w:line="240" w:lineRule="auto"/>
        <w:ind w:left="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 xml:space="preserve">- ha denunciato i fatti all’autorità giudiziaria? </w:t>
      </w:r>
      <w:proofErr w:type="gramStart"/>
      <w:r w:rsidRPr="00C24993">
        <w:rPr>
          <w:rFonts w:ascii="Tahoma" w:eastAsia="Times New Roman" w:hAnsi="Tahoma" w:cs="Tahoma"/>
          <w:b/>
          <w:color w:val="000000"/>
          <w:sz w:val="20"/>
          <w:szCs w:val="20"/>
          <w:lang w:eastAsia="ar-SA"/>
        </w:rPr>
        <w:t>[ ]</w:t>
      </w:r>
      <w:proofErr w:type="gramEnd"/>
      <w:r w:rsidRPr="00C24993">
        <w:rPr>
          <w:rFonts w:ascii="Tahoma" w:eastAsia="Times New Roman" w:hAnsi="Tahoma" w:cs="Tahoma"/>
          <w:b/>
          <w:color w:val="000000"/>
          <w:sz w:val="20"/>
          <w:szCs w:val="20"/>
          <w:lang w:eastAsia="ar-SA"/>
        </w:rPr>
        <w:t xml:space="preserve"> Sì [ ] No</w:t>
      </w:r>
    </w:p>
    <w:p w:rsidR="00C24993" w:rsidRPr="00C24993" w:rsidRDefault="00C24993" w:rsidP="00C24993">
      <w:pPr>
        <w:suppressAutoHyphens/>
        <w:spacing w:before="120" w:after="120" w:line="240" w:lineRule="auto"/>
        <w:ind w:left="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 xml:space="preserve">- ricorrono i casi previsti all’articolo 4, primo comma, della Legge 24 novembre 1981, n. 689 (articolo 80, comma 5, lettera l)? </w:t>
      </w:r>
      <w:proofErr w:type="gramStart"/>
      <w:r w:rsidRPr="00C24993">
        <w:rPr>
          <w:rFonts w:ascii="Tahoma" w:eastAsia="Times New Roman" w:hAnsi="Tahoma" w:cs="Tahoma"/>
          <w:b/>
          <w:color w:val="000000"/>
          <w:sz w:val="20"/>
          <w:szCs w:val="20"/>
          <w:lang w:eastAsia="ar-SA"/>
        </w:rPr>
        <w:t>[ ]</w:t>
      </w:r>
      <w:proofErr w:type="gramEnd"/>
      <w:r w:rsidRPr="00C24993">
        <w:rPr>
          <w:rFonts w:ascii="Tahoma" w:eastAsia="Times New Roman" w:hAnsi="Tahoma" w:cs="Tahoma"/>
          <w:b/>
          <w:color w:val="000000"/>
          <w:sz w:val="20"/>
          <w:szCs w:val="20"/>
          <w:lang w:eastAsia="ar-SA"/>
        </w:rPr>
        <w:t xml:space="preserve"> Sì [ ] No</w:t>
      </w:r>
    </w:p>
    <w:p w:rsidR="00C24993" w:rsidRPr="00C24993" w:rsidRDefault="00C24993" w:rsidP="00C24993">
      <w:pPr>
        <w:suppressAutoHyphens/>
        <w:spacing w:before="120" w:after="120" w:line="240" w:lineRule="auto"/>
        <w:ind w:left="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Se la documentazione pertinente è disponibile elettronicamente, indicare: indirizzo web, autorità o organismo di emanazione, riferimento preciso della documentazione: ________________________________________________________________________________________________________________________________________________________________________;</w:t>
      </w:r>
    </w:p>
    <w:p w:rsidR="00C24993" w:rsidRPr="00C24993" w:rsidRDefault="00C24993" w:rsidP="00C24993">
      <w:pPr>
        <w:numPr>
          <w:ilvl w:val="0"/>
          <w:numId w:val="2"/>
        </w:numPr>
        <w:suppressAutoHyphens/>
        <w:spacing w:before="120" w:after="120" w:line="240" w:lineRule="auto"/>
        <w:ind w:left="357"/>
        <w:contextualSpacing/>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u w:val="single"/>
          <w:lang w:eastAsia="ar-SA"/>
        </w:rPr>
        <w:t>di essere in regola</w:t>
      </w:r>
      <w:r w:rsidRPr="00C24993">
        <w:rPr>
          <w:rFonts w:ascii="Tahoma" w:eastAsia="Times New Roman" w:hAnsi="Tahoma" w:cs="Tahoma"/>
          <w:color w:val="000000"/>
          <w:sz w:val="20"/>
          <w:szCs w:val="20"/>
          <w:lang w:eastAsia="ar-SA"/>
        </w:rPr>
        <w:t xml:space="preserve"> con le norme che disciplinano il diritto al lavoro dei disabili di cui alla legge 12 marzo 1999, n. 68 (Articolo 80, comma 5, lettera i)</w:t>
      </w:r>
    </w:p>
    <w:p w:rsidR="00C24993" w:rsidRPr="00C24993" w:rsidRDefault="00C24993" w:rsidP="00C24993">
      <w:pPr>
        <w:suppressAutoHyphens/>
        <w:spacing w:before="120" w:after="120" w:line="240" w:lineRule="auto"/>
        <w:ind w:left="357"/>
        <w:contextualSpacing/>
        <w:jc w:val="center"/>
        <w:rPr>
          <w:rFonts w:ascii="Tahoma" w:eastAsia="Times New Roman" w:hAnsi="Tahoma" w:cs="Tahoma"/>
          <w:color w:val="000000"/>
          <w:sz w:val="20"/>
          <w:szCs w:val="20"/>
          <w:lang w:eastAsia="ar-SA"/>
        </w:rPr>
      </w:pPr>
      <w:r w:rsidRPr="00C24993">
        <w:rPr>
          <w:rFonts w:ascii="Tahoma" w:eastAsia="Times New Roman" w:hAnsi="Tahoma" w:cs="Tahoma"/>
          <w:i/>
          <w:color w:val="000000"/>
          <w:sz w:val="20"/>
          <w:szCs w:val="20"/>
          <w:lang w:eastAsia="ar-SA"/>
        </w:rPr>
        <w:t>oppure:</w:t>
      </w:r>
    </w:p>
    <w:p w:rsidR="00C24993" w:rsidRPr="00C24993" w:rsidRDefault="00C24993" w:rsidP="00C24993">
      <w:pPr>
        <w:numPr>
          <w:ilvl w:val="0"/>
          <w:numId w:val="2"/>
        </w:numPr>
        <w:suppressAutoHyphens/>
        <w:spacing w:before="180" w:after="180" w:line="240" w:lineRule="auto"/>
        <w:ind w:left="357"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u w:val="single"/>
          <w:lang w:eastAsia="ar-SA"/>
        </w:rPr>
        <w:t>di non essere tenuto</w:t>
      </w:r>
      <w:r w:rsidRPr="00C24993">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rsidR="00C24993" w:rsidRPr="00C24993" w:rsidRDefault="00C24993" w:rsidP="0041596B">
      <w:pPr>
        <w:numPr>
          <w:ilvl w:val="0"/>
          <w:numId w:val="2"/>
        </w:numPr>
        <w:suppressAutoHyphens/>
        <w:spacing w:before="120" w:after="120" w:line="240" w:lineRule="auto"/>
        <w:jc w:val="both"/>
        <w:rPr>
          <w:rFonts w:ascii="Calibri" w:eastAsia="Calibri" w:hAnsi="Calibri" w:cs="Times New Roman"/>
          <w:u w:val="single"/>
          <w:lang w:eastAsia="ar-SA"/>
        </w:rPr>
      </w:pPr>
      <w:r w:rsidRPr="00C24993">
        <w:rPr>
          <w:rFonts w:ascii="Tahoma" w:eastAsia="Times New Roman" w:hAnsi="Tahoma" w:cs="Tahoma"/>
          <w:color w:val="000000"/>
          <w:sz w:val="20"/>
          <w:szCs w:val="20"/>
          <w:lang w:eastAsia="ar-SA"/>
        </w:rPr>
        <w:t xml:space="preserve">di essere edotto degli obblighi derivanti dal Codice di Comportamento dei dipendenti pubblici </w:t>
      </w:r>
      <w:r w:rsidR="00E41D0D">
        <w:rPr>
          <w:rFonts w:ascii="Tahoma" w:eastAsia="Times New Roman" w:hAnsi="Tahoma" w:cs="Tahoma"/>
          <w:color w:val="000000"/>
          <w:sz w:val="20"/>
          <w:szCs w:val="20"/>
          <w:lang w:eastAsia="ar-SA"/>
        </w:rPr>
        <w:t>approvato con D</w:t>
      </w:r>
      <w:r w:rsidR="0041596B" w:rsidRPr="0041596B">
        <w:rPr>
          <w:rFonts w:ascii="Tahoma" w:eastAsia="Times New Roman" w:hAnsi="Tahoma" w:cs="Tahoma"/>
          <w:color w:val="000000"/>
          <w:sz w:val="20"/>
          <w:szCs w:val="20"/>
          <w:lang w:eastAsia="ar-SA"/>
        </w:rPr>
        <w:t>elibera della Giunta del Comune di Castel San Giovanni n. 147 del 17/12/2013</w:t>
      </w:r>
      <w:r w:rsidR="0041596B">
        <w:rPr>
          <w:rFonts w:ascii="Tahoma" w:eastAsia="Times New Roman" w:hAnsi="Tahoma" w:cs="Tahoma"/>
          <w:color w:val="000000"/>
          <w:sz w:val="20"/>
          <w:szCs w:val="20"/>
          <w:lang w:eastAsia="ar-SA"/>
        </w:rPr>
        <w:t xml:space="preserve"> e </w:t>
      </w:r>
      <w:r w:rsidRPr="00C24993">
        <w:rPr>
          <w:rFonts w:ascii="Tahoma" w:eastAsia="Times New Roman" w:hAnsi="Tahoma" w:cs="Tahoma"/>
          <w:color w:val="000000"/>
          <w:sz w:val="20"/>
          <w:szCs w:val="20"/>
          <w:lang w:eastAsia="ar-SA"/>
        </w:rPr>
        <w:t xml:space="preserve">si impegna, in caso di aggiudicazione, a osservare e far osservare ai propri dipendenti e collaboratori il suddetto codice, </w:t>
      </w:r>
      <w:r w:rsidRPr="00C24993">
        <w:rPr>
          <w:rFonts w:ascii="Tahoma" w:eastAsia="Times New Roman" w:hAnsi="Tahoma" w:cs="Tahoma"/>
          <w:color w:val="000000"/>
          <w:sz w:val="20"/>
          <w:szCs w:val="20"/>
          <w:u w:val="single"/>
          <w:lang w:eastAsia="ar-SA"/>
        </w:rPr>
        <w:t>pena la risoluzione del contratto</w:t>
      </w:r>
      <w:r w:rsidRPr="00C24993">
        <w:rPr>
          <w:rFonts w:ascii="Tahoma" w:eastAsia="Times New Roman" w:hAnsi="Tahoma" w:cs="Tahoma"/>
          <w:color w:val="000000"/>
          <w:sz w:val="20"/>
          <w:szCs w:val="20"/>
          <w:lang w:eastAsia="ar-SA"/>
        </w:rPr>
        <w:t>;</w:t>
      </w:r>
    </w:p>
    <w:p w:rsidR="00C24993" w:rsidRPr="00A61E82" w:rsidRDefault="00C24993" w:rsidP="00F13FC2">
      <w:pPr>
        <w:numPr>
          <w:ilvl w:val="0"/>
          <w:numId w:val="2"/>
        </w:numPr>
        <w:suppressAutoHyphens/>
        <w:spacing w:before="119" w:after="62" w:line="276" w:lineRule="auto"/>
        <w:jc w:val="both"/>
        <w:rPr>
          <w:rFonts w:ascii="Tahoma" w:eastAsia="Times New Roman" w:hAnsi="Tahoma" w:cs="Tahoma"/>
          <w:color w:val="000000"/>
          <w:sz w:val="20"/>
          <w:szCs w:val="20"/>
          <w:lang w:eastAsia="ar-SA"/>
        </w:rPr>
      </w:pPr>
      <w:r w:rsidRPr="00C24993">
        <w:rPr>
          <w:rFonts w:ascii="Tahoma" w:eastAsia="Calibri" w:hAnsi="Tahoma" w:cs="Tahoma"/>
          <w:sz w:val="20"/>
          <w:szCs w:val="20"/>
          <w:lang w:eastAsia="ar-SA"/>
        </w:rPr>
        <w:t>di accettare, a pena di esclusione, le clausole contenute nel “</w:t>
      </w:r>
      <w:r w:rsidRPr="00C24993">
        <w:rPr>
          <w:rFonts w:ascii="Tahoma" w:eastAsia="Calibri" w:hAnsi="Tahoma" w:cs="Tahoma"/>
          <w:i/>
          <w:sz w:val="20"/>
          <w:szCs w:val="20"/>
          <w:lang w:eastAsia="ar-SA"/>
        </w:rPr>
        <w:t>Protocollo d'intesa per la prevenzione dei tentativi di infiltrazione della criminalità organizzata nel settore degli appalti e concessioni di lavori pubblici</w:t>
      </w:r>
      <w:r w:rsidRPr="00C24993">
        <w:rPr>
          <w:rFonts w:ascii="Tahoma" w:eastAsia="Calibri" w:hAnsi="Tahoma" w:cs="Tahoma"/>
          <w:sz w:val="20"/>
          <w:szCs w:val="20"/>
          <w:lang w:eastAsia="ar-SA"/>
        </w:rPr>
        <w:t xml:space="preserve">” stipulato tra la Prefettura e la Provincia di Piacenza in data </w:t>
      </w:r>
      <w:r w:rsidR="00F13FC2">
        <w:rPr>
          <w:rFonts w:ascii="Tahoma" w:eastAsia="Calibri" w:hAnsi="Tahoma" w:cs="Tahoma"/>
          <w:sz w:val="20"/>
          <w:szCs w:val="20"/>
          <w:lang w:eastAsia="ar-SA"/>
        </w:rPr>
        <w:t>24/0</w:t>
      </w:r>
      <w:r w:rsidR="0041596B">
        <w:rPr>
          <w:rFonts w:ascii="Tahoma" w:eastAsia="Calibri" w:hAnsi="Tahoma" w:cs="Tahoma"/>
          <w:sz w:val="20"/>
          <w:szCs w:val="20"/>
          <w:lang w:eastAsia="ar-SA"/>
        </w:rPr>
        <w:t>9</w:t>
      </w:r>
      <w:r w:rsidR="00F13FC2">
        <w:rPr>
          <w:rFonts w:ascii="Tahoma" w:eastAsia="Calibri" w:hAnsi="Tahoma" w:cs="Tahoma"/>
          <w:sz w:val="20"/>
          <w:szCs w:val="20"/>
          <w:lang w:eastAsia="ar-SA"/>
        </w:rPr>
        <w:t>/2020</w:t>
      </w:r>
      <w:r w:rsidRPr="00C24993">
        <w:rPr>
          <w:rFonts w:ascii="Tahoma" w:eastAsia="Calibri" w:hAnsi="Tahoma" w:cs="Tahoma"/>
          <w:sz w:val="20"/>
          <w:szCs w:val="20"/>
          <w:lang w:eastAsia="ar-SA"/>
        </w:rPr>
        <w:t>, il cui testo è rinven</w:t>
      </w:r>
      <w:r w:rsidR="00F13FC2">
        <w:rPr>
          <w:rFonts w:ascii="Tahoma" w:eastAsia="Calibri" w:hAnsi="Tahoma" w:cs="Tahoma"/>
          <w:sz w:val="20"/>
          <w:szCs w:val="20"/>
          <w:lang w:eastAsia="ar-SA"/>
        </w:rPr>
        <w:t xml:space="preserve">ibile </w:t>
      </w:r>
      <w:r w:rsidRPr="00C24993">
        <w:rPr>
          <w:rFonts w:ascii="Tahoma" w:eastAsia="Calibri" w:hAnsi="Tahoma" w:cs="Tahoma"/>
          <w:sz w:val="20"/>
          <w:szCs w:val="20"/>
          <w:lang w:eastAsia="it-IT"/>
        </w:rPr>
        <w:t>al presente collegamento:</w:t>
      </w:r>
      <w:r w:rsidR="00F13FC2">
        <w:rPr>
          <w:rFonts w:ascii="Tahoma" w:eastAsia="Calibri" w:hAnsi="Tahoma" w:cs="Tahoma"/>
          <w:sz w:val="20"/>
          <w:szCs w:val="20"/>
          <w:lang w:eastAsia="it-IT"/>
        </w:rPr>
        <w:t xml:space="preserve"> </w:t>
      </w:r>
      <w:hyperlink r:id="rId5" w:history="1">
        <w:r w:rsidR="00F13FC2" w:rsidRPr="001076E4">
          <w:rPr>
            <w:rStyle w:val="Collegamentoipertestuale"/>
            <w:rFonts w:ascii="Tahoma" w:eastAsia="Calibri" w:hAnsi="Tahoma" w:cs="Tahoma"/>
            <w:sz w:val="20"/>
            <w:szCs w:val="20"/>
            <w:lang w:eastAsia="it-IT"/>
          </w:rPr>
          <w:t>http://www.prefettura.it/FILES/AllegatiPag/1207/Castel_San_Giovanni.pdf</w:t>
        </w:r>
      </w:hyperlink>
      <w:r w:rsidR="00F13FC2">
        <w:rPr>
          <w:rFonts w:ascii="Tahoma" w:eastAsia="Calibri" w:hAnsi="Tahoma" w:cs="Tahoma"/>
          <w:sz w:val="20"/>
          <w:szCs w:val="20"/>
          <w:lang w:eastAsia="it-IT"/>
        </w:rPr>
        <w:t xml:space="preserve"> </w:t>
      </w:r>
      <w:r w:rsidRPr="00C24993">
        <w:rPr>
          <w:rFonts w:ascii="Tahoma" w:eastAsia="Calibri" w:hAnsi="Tahoma" w:cs="Tahoma"/>
          <w:sz w:val="20"/>
          <w:szCs w:val="20"/>
          <w:lang w:eastAsia="it-IT"/>
        </w:rPr>
        <w:t>;</w:t>
      </w:r>
    </w:p>
    <w:p w:rsidR="00A61E82" w:rsidRPr="00A61E82" w:rsidRDefault="00A61E82" w:rsidP="00A61E82">
      <w:pPr>
        <w:numPr>
          <w:ilvl w:val="0"/>
          <w:numId w:val="2"/>
        </w:numPr>
        <w:jc w:val="both"/>
        <w:rPr>
          <w:rFonts w:ascii="Tahoma" w:eastAsia="Times New Roman" w:hAnsi="Tahoma" w:cs="Tahoma"/>
          <w:color w:val="000000"/>
          <w:sz w:val="20"/>
          <w:szCs w:val="20"/>
          <w:lang w:eastAsia="ar-SA" w:bidi="it-IT"/>
        </w:rPr>
      </w:pPr>
      <w:r w:rsidRPr="004609E3">
        <w:rPr>
          <w:rFonts w:ascii="Tahoma" w:eastAsia="Times New Roman" w:hAnsi="Tahoma" w:cs="Tahoma"/>
          <w:color w:val="000000"/>
          <w:sz w:val="20"/>
          <w:szCs w:val="20"/>
          <w:lang w:eastAsia="ar-SA"/>
        </w:rPr>
        <w:t xml:space="preserve">di essere iscritto, ai sensi del comma 52 dell’art. 1 della Legge 190/2012, nell’elenco dei fornitori e prestatori di servizi non soggetti a tentativo di infiltrazione mafiosa (c.d. </w:t>
      </w:r>
      <w:r w:rsidRPr="004609E3">
        <w:rPr>
          <w:rFonts w:ascii="Tahoma" w:eastAsia="Times New Roman" w:hAnsi="Tahoma" w:cs="Tahoma"/>
          <w:i/>
          <w:color w:val="000000"/>
          <w:sz w:val="20"/>
          <w:szCs w:val="20"/>
          <w:lang w:eastAsia="ar-SA"/>
        </w:rPr>
        <w:t>white list</w:t>
      </w:r>
      <w:r w:rsidRPr="004609E3">
        <w:rPr>
          <w:rFonts w:ascii="Tahoma" w:eastAsia="Times New Roman" w:hAnsi="Tahoma" w:cs="Tahoma"/>
          <w:color w:val="000000"/>
          <w:sz w:val="20"/>
          <w:szCs w:val="20"/>
          <w:lang w:eastAsia="ar-SA"/>
        </w:rPr>
        <w:t>), istituito presso la Prefettura della Provincia di ______</w:t>
      </w:r>
      <w:r>
        <w:rPr>
          <w:rFonts w:ascii="Tahoma" w:eastAsia="Times New Roman" w:hAnsi="Tahoma" w:cs="Tahoma"/>
          <w:color w:val="000000"/>
          <w:sz w:val="20"/>
          <w:szCs w:val="20"/>
          <w:lang w:eastAsia="ar-SA"/>
        </w:rPr>
        <w:t>_________</w:t>
      </w:r>
      <w:r w:rsidR="006B09AA">
        <w:rPr>
          <w:rFonts w:ascii="Tahoma" w:eastAsia="Times New Roman" w:hAnsi="Tahoma" w:cs="Tahoma"/>
          <w:color w:val="000000"/>
          <w:sz w:val="20"/>
          <w:szCs w:val="20"/>
          <w:lang w:eastAsia="ar-SA"/>
        </w:rPr>
        <w:t>_______________________________</w:t>
      </w:r>
      <w:r>
        <w:rPr>
          <w:rFonts w:ascii="Tahoma" w:eastAsia="Times New Roman" w:hAnsi="Tahoma" w:cs="Tahoma"/>
          <w:color w:val="000000"/>
          <w:sz w:val="20"/>
          <w:szCs w:val="20"/>
          <w:lang w:eastAsia="ar-SA"/>
        </w:rPr>
        <w:t>_</w:t>
      </w:r>
      <w:r w:rsidRPr="004609E3">
        <w:rPr>
          <w:rFonts w:ascii="Tahoma" w:eastAsia="Times New Roman" w:hAnsi="Tahoma" w:cs="Tahoma"/>
          <w:color w:val="000000"/>
          <w:sz w:val="20"/>
          <w:szCs w:val="20"/>
          <w:lang w:eastAsia="ar-SA"/>
        </w:rPr>
        <w:t xml:space="preserve"> (indicare la Prefettura della Provincia in cui ha sede legale la ditta subappaltatrice) oppure, in alternativa, aver presentato domanda di iscrizione in tale elenco, indicando la data ___________________ (ai sensi del comma 52 dell’art. 1 della Legge 190/2012 e della Circolare Ministero dell’Interno prot. 25954 del 23/03/2016 e DPCM 18/04/2013, come aggiornato dal DPCM 24/11/2016) (</w:t>
      </w:r>
      <w:r>
        <w:rPr>
          <w:rFonts w:ascii="Tahoma" w:eastAsia="Times New Roman" w:hAnsi="Tahoma" w:cs="Tahoma"/>
          <w:color w:val="000000"/>
          <w:sz w:val="20"/>
          <w:szCs w:val="20"/>
          <w:lang w:eastAsia="ar-SA"/>
        </w:rPr>
        <w:t>l</w:t>
      </w:r>
      <w:r w:rsidRPr="004609E3">
        <w:rPr>
          <w:rFonts w:ascii="Tahoma" w:eastAsia="Times New Roman" w:hAnsi="Tahoma" w:cs="Tahoma"/>
          <w:b/>
          <w:i/>
          <w:color w:val="000000"/>
          <w:sz w:val="20"/>
          <w:szCs w:val="20"/>
          <w:lang w:eastAsia="ar-SA" w:bidi="it-IT"/>
        </w:rPr>
        <w:t xml:space="preserve">’iscrizione è necessaria per l’operatore che assume le attività maggiormente esposte al rischio di infiltrazione mafiosa; </w:t>
      </w:r>
      <w:r w:rsidRPr="004609E3">
        <w:rPr>
          <w:rFonts w:ascii="Tahoma" w:eastAsia="Times New Roman" w:hAnsi="Tahoma" w:cs="Tahoma"/>
          <w:b/>
          <w:i/>
          <w:color w:val="000000"/>
          <w:sz w:val="20"/>
          <w:szCs w:val="20"/>
          <w:u w:val="single"/>
          <w:lang w:eastAsia="ar-SA" w:bidi="it-IT"/>
        </w:rPr>
        <w:t>in alternativa, l’operatore economico concorrente dovrà dichiarare la volontà di ricorrere al subappalto ad operatore economico iscritto nella white list per quelle attività (senza necessità di dichiararne i nominativi in sede di gara</w:t>
      </w:r>
      <w:r w:rsidRPr="004609E3">
        <w:rPr>
          <w:rFonts w:ascii="Tahoma" w:eastAsia="Times New Roman" w:hAnsi="Tahoma" w:cs="Tahoma"/>
          <w:b/>
          <w:i/>
          <w:color w:val="000000"/>
          <w:sz w:val="20"/>
          <w:szCs w:val="20"/>
          <w:lang w:eastAsia="ar-SA" w:bidi="it-IT"/>
        </w:rPr>
        <w:t>);</w:t>
      </w:r>
    </w:p>
    <w:p w:rsidR="00DD32F8" w:rsidRDefault="00DD32F8" w:rsidP="00DD32F8">
      <w:pPr>
        <w:numPr>
          <w:ilvl w:val="0"/>
          <w:numId w:val="2"/>
        </w:numPr>
        <w:suppressAutoHyphens/>
        <w:spacing w:line="252" w:lineRule="auto"/>
        <w:contextualSpacing/>
        <w:jc w:val="both"/>
        <w:rPr>
          <w:rFonts w:ascii="Tahoma" w:eastAsia="Times New Roman" w:hAnsi="Tahoma" w:cs="Tahoma"/>
          <w:color w:val="000000"/>
          <w:sz w:val="20"/>
          <w:szCs w:val="20"/>
          <w:lang w:eastAsia="ar-SA"/>
        </w:rPr>
      </w:pPr>
      <w:r w:rsidRPr="00DD32F8">
        <w:rPr>
          <w:rFonts w:ascii="Tahoma" w:eastAsia="Times New Roman" w:hAnsi="Tahoma" w:cs="Tahoma"/>
          <w:color w:val="000000"/>
          <w:sz w:val="20"/>
          <w:szCs w:val="20"/>
          <w:lang w:eastAsia="ar-SA"/>
        </w:rPr>
        <w:lastRenderedPageBreak/>
        <w:t>di impegnarsi a presentare quanto richiesto come condizione per la stipulazione del contratto, qualora aggiudicatario, in ordine ai «Materiali usati nel cantiere» indicati al paragrafo 2.5.1 dei CAM EDILIZIA approvati con Decreto MATTM 11/10/2017 (verifica precedente alla demolizione che contenga le informazioni specificate nel criterio, allegare un piano di demolizione e recupero e una sottoscrizione di impegno a trattare i rifiuti da demolizione o a conferirli ad un impianto autorizzato al recupero dei rifiuti);</w:t>
      </w:r>
    </w:p>
    <w:p w:rsidR="00DD32F8" w:rsidRPr="00A80FD7" w:rsidRDefault="00A80FD7" w:rsidP="0013370D">
      <w:pPr>
        <w:pStyle w:val="Paragrafoelenco"/>
        <w:numPr>
          <w:ilvl w:val="0"/>
          <w:numId w:val="2"/>
        </w:numPr>
        <w:jc w:val="both"/>
        <w:rPr>
          <w:rFonts w:ascii="Tahoma" w:eastAsia="Times New Roman" w:hAnsi="Tahoma" w:cs="Tahoma"/>
          <w:color w:val="000000"/>
          <w:sz w:val="20"/>
          <w:szCs w:val="20"/>
          <w:lang w:eastAsia="ar-SA"/>
        </w:rPr>
      </w:pPr>
      <w:r w:rsidRPr="00A80FD7">
        <w:rPr>
          <w:rFonts w:ascii="Tahoma" w:eastAsia="Times New Roman" w:hAnsi="Tahoma" w:cs="Tahoma"/>
          <w:color w:val="000000"/>
          <w:sz w:val="20"/>
          <w:szCs w:val="20"/>
          <w:lang w:eastAsia="ar-SA"/>
        </w:rPr>
        <w:t>di impegnarsi a presentare quanto richiesto come condizione per la stipulazione del contratto in ordine ai «Materiali usati nel cantiere» nel paragrafo 2.4 dei CAM EDILIZIA approvati con Decreto MATTM 11/10/2017;</w:t>
      </w:r>
    </w:p>
    <w:p w:rsidR="00DD32F8" w:rsidRPr="00DD32F8" w:rsidRDefault="00DD32F8" w:rsidP="00DD32F8">
      <w:pPr>
        <w:numPr>
          <w:ilvl w:val="0"/>
          <w:numId w:val="2"/>
        </w:numPr>
        <w:suppressAutoHyphens/>
        <w:spacing w:line="252" w:lineRule="auto"/>
        <w:contextualSpacing/>
        <w:jc w:val="both"/>
        <w:rPr>
          <w:rFonts w:ascii="Tahoma" w:eastAsia="Times New Roman" w:hAnsi="Tahoma" w:cs="Tahoma"/>
          <w:color w:val="000000"/>
          <w:sz w:val="20"/>
          <w:szCs w:val="20"/>
          <w:lang w:eastAsia="ar-SA"/>
        </w:rPr>
      </w:pPr>
      <w:r w:rsidRPr="00DD32F8">
        <w:rPr>
          <w:rFonts w:ascii="Tahoma" w:eastAsia="Times New Roman" w:hAnsi="Tahoma" w:cs="Tahoma"/>
          <w:color w:val="000000"/>
          <w:sz w:val="20"/>
          <w:szCs w:val="20"/>
          <w:lang w:eastAsia="ar-SA"/>
        </w:rPr>
        <w:t>di impegnarsi a presentare quanto richiesto come condizione per la stipulazione del contratto, qualora aggiudicatario,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rsidR="00DD32F8" w:rsidRPr="00DD32F8" w:rsidRDefault="00DD32F8" w:rsidP="00DD32F8">
      <w:pPr>
        <w:numPr>
          <w:ilvl w:val="0"/>
          <w:numId w:val="2"/>
        </w:numPr>
        <w:suppressAutoHyphens/>
        <w:spacing w:line="252" w:lineRule="auto"/>
        <w:contextualSpacing/>
        <w:jc w:val="both"/>
        <w:rPr>
          <w:rFonts w:ascii="Tahoma" w:eastAsia="Times New Roman" w:hAnsi="Tahoma" w:cs="Tahoma"/>
          <w:color w:val="000000"/>
          <w:sz w:val="20"/>
          <w:szCs w:val="20"/>
          <w:lang w:eastAsia="ar-SA"/>
        </w:rPr>
      </w:pPr>
      <w:r w:rsidRPr="00DD32F8">
        <w:rPr>
          <w:rFonts w:ascii="Tahoma" w:eastAsia="Times New Roman" w:hAnsi="Tahoma" w:cs="Tahoma"/>
          <w:color w:val="000000"/>
          <w:sz w:val="20"/>
          <w:szCs w:val="20"/>
          <w:lang w:eastAsia="ar-SA"/>
        </w:rPr>
        <w:t>di impegnarsi a presentare quanto richiesto come condizione per la stipulazione del contratto, qualora aggiudicatario,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rsidR="00DD32F8" w:rsidRPr="00DD32F8" w:rsidRDefault="00DD32F8" w:rsidP="00DD32F8">
      <w:pPr>
        <w:numPr>
          <w:ilvl w:val="0"/>
          <w:numId w:val="2"/>
        </w:numPr>
        <w:suppressAutoHyphens/>
        <w:spacing w:line="252" w:lineRule="auto"/>
        <w:contextualSpacing/>
        <w:jc w:val="both"/>
        <w:rPr>
          <w:rFonts w:ascii="Tahoma" w:eastAsia="Times New Roman" w:hAnsi="Tahoma" w:cs="Tahoma"/>
          <w:color w:val="000000"/>
          <w:sz w:val="20"/>
          <w:szCs w:val="20"/>
          <w:lang w:eastAsia="ar-SA"/>
        </w:rPr>
      </w:pPr>
      <w:r w:rsidRPr="00DD32F8">
        <w:rPr>
          <w:rFonts w:ascii="Tahoma" w:eastAsia="Times New Roman" w:hAnsi="Tahoma" w:cs="Tahoma"/>
          <w:color w:val="000000"/>
          <w:sz w:val="20"/>
          <w:szCs w:val="20"/>
          <w:lang w:eastAsia="ar-SA"/>
        </w:rPr>
        <w:t>di impegnarsi a presentare quanto richiesto come condizione per la stipulazione del contratto, qualora aggiudicatario, 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rsidR="00DD32F8" w:rsidRPr="00DD32F8" w:rsidRDefault="00DD32F8" w:rsidP="00DD32F8">
      <w:pPr>
        <w:numPr>
          <w:ilvl w:val="0"/>
          <w:numId w:val="2"/>
        </w:numPr>
        <w:suppressAutoHyphens/>
        <w:spacing w:line="252" w:lineRule="auto"/>
        <w:contextualSpacing/>
        <w:jc w:val="both"/>
        <w:rPr>
          <w:rFonts w:ascii="Tahoma" w:eastAsia="Times New Roman" w:hAnsi="Tahoma" w:cs="Tahoma"/>
          <w:color w:val="000000"/>
          <w:sz w:val="20"/>
          <w:szCs w:val="20"/>
          <w:lang w:eastAsia="ar-SA"/>
        </w:rPr>
      </w:pPr>
      <w:r w:rsidRPr="00DD32F8">
        <w:rPr>
          <w:rFonts w:ascii="Tahoma" w:eastAsia="Times New Roman" w:hAnsi="Tahoma" w:cs="Tahoma"/>
          <w:color w:val="000000"/>
          <w:sz w:val="20"/>
          <w:szCs w:val="20"/>
          <w:lang w:eastAsia="ar-SA"/>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rsidR="00DD32F8" w:rsidRPr="00DD32F8" w:rsidRDefault="00DD32F8" w:rsidP="00DD32F8">
      <w:pPr>
        <w:numPr>
          <w:ilvl w:val="0"/>
          <w:numId w:val="2"/>
        </w:numPr>
        <w:suppressAutoHyphens/>
        <w:spacing w:line="252" w:lineRule="auto"/>
        <w:contextualSpacing/>
        <w:jc w:val="both"/>
        <w:rPr>
          <w:rFonts w:ascii="Tahoma" w:eastAsia="Times New Roman" w:hAnsi="Tahoma" w:cs="Tahoma"/>
          <w:color w:val="000000"/>
          <w:sz w:val="20"/>
          <w:szCs w:val="20"/>
          <w:lang w:eastAsia="ar-SA"/>
        </w:rPr>
      </w:pPr>
      <w:r w:rsidRPr="00DD32F8">
        <w:rPr>
          <w:rFonts w:ascii="Tahoma" w:eastAsia="Times New Roman" w:hAnsi="Tahoma" w:cs="Tahoma"/>
          <w:color w:val="000000"/>
          <w:sz w:val="20"/>
          <w:szCs w:val="20"/>
          <w:lang w:eastAsia="ar-SA"/>
        </w:rPr>
        <w:t>di impegnarsi a presentare quanto richiesto come condizione per la stipulazione del contratto, qualora aggiudicatario, in ordine a «Oli lubrificanti», dichiarazione del legale rappresentante che attesti la conformità degli oli lubrificanti che saranno utilizzati per i veicoli ed i macchinari di cantiere ai criteri esposti dal paragrafo 2.7.5 dei CAM EDILIZIA;</w:t>
      </w:r>
    </w:p>
    <w:p w:rsidR="004912A2" w:rsidRPr="006B09AA" w:rsidRDefault="004912A2" w:rsidP="004912A2">
      <w:pPr>
        <w:numPr>
          <w:ilvl w:val="0"/>
          <w:numId w:val="2"/>
        </w:numPr>
        <w:suppressAutoHyphens/>
        <w:spacing w:line="252" w:lineRule="auto"/>
        <w:contextualSpacing/>
        <w:jc w:val="both"/>
        <w:rPr>
          <w:rFonts w:ascii="Tahoma" w:eastAsia="Times New Roman" w:hAnsi="Tahoma" w:cs="Tahoma"/>
          <w:color w:val="000000"/>
          <w:sz w:val="20"/>
          <w:szCs w:val="20"/>
          <w:lang w:eastAsia="ar-SA"/>
        </w:rPr>
      </w:pPr>
      <w:bookmarkStart w:id="3" w:name="_GoBack"/>
      <w:bookmarkEnd w:id="3"/>
      <w:r w:rsidRPr="006B09AA">
        <w:rPr>
          <w:rFonts w:ascii="Tahoma" w:eastAsia="Times New Roman" w:hAnsi="Tahoma" w:cs="Tahoma"/>
          <w:color w:val="000000"/>
          <w:sz w:val="20"/>
          <w:szCs w:val="20"/>
          <w:lang w:eastAsia="ar-SA"/>
        </w:rPr>
        <w:t>di essere consapevole che, in caso di aggiudicazione dell’appalto, dovrà impegnarsi a presentare il computo metrico di quantificazione economica delle migliorie proposte (per ciascun criterio) come condizione per la stipulazione del contratto;</w:t>
      </w:r>
    </w:p>
    <w:p w:rsidR="004912A2" w:rsidRPr="004912A2" w:rsidRDefault="004912A2" w:rsidP="004912A2">
      <w:pPr>
        <w:pStyle w:val="Paragrafoelenco"/>
        <w:numPr>
          <w:ilvl w:val="0"/>
          <w:numId w:val="2"/>
        </w:numPr>
        <w:jc w:val="both"/>
        <w:rPr>
          <w:rFonts w:ascii="Tahoma" w:eastAsia="Times New Roman" w:hAnsi="Tahoma" w:cs="Tahoma"/>
          <w:color w:val="000000"/>
          <w:sz w:val="20"/>
          <w:szCs w:val="20"/>
          <w:lang w:eastAsia="ar-SA"/>
        </w:rPr>
      </w:pPr>
      <w:r w:rsidRPr="004912A2">
        <w:rPr>
          <w:rFonts w:ascii="Tahoma" w:eastAsia="Times New Roman" w:hAnsi="Tahoma" w:cs="Tahoma"/>
          <w:color w:val="000000"/>
          <w:sz w:val="20"/>
          <w:szCs w:val="20"/>
          <w:lang w:eastAsia="ar-SA"/>
        </w:rPr>
        <w:t xml:space="preserve">di essere consapevole che, in caso di aggiudicazione dell’appalto, dovrà essere in possesso dell’abilitazione ad eseguire gli impianti, ai sensi del </w:t>
      </w:r>
      <w:proofErr w:type="spellStart"/>
      <w:r w:rsidRPr="004912A2">
        <w:rPr>
          <w:rFonts w:ascii="Tahoma" w:eastAsia="Times New Roman" w:hAnsi="Tahoma" w:cs="Tahoma"/>
          <w:color w:val="000000"/>
          <w:sz w:val="20"/>
          <w:szCs w:val="20"/>
          <w:lang w:eastAsia="ar-SA"/>
        </w:rPr>
        <w:t>d.M.</w:t>
      </w:r>
      <w:proofErr w:type="spellEnd"/>
      <w:r w:rsidRPr="004912A2">
        <w:rPr>
          <w:rFonts w:ascii="Tahoma" w:eastAsia="Times New Roman" w:hAnsi="Tahoma" w:cs="Tahoma"/>
          <w:color w:val="000000"/>
          <w:sz w:val="20"/>
          <w:szCs w:val="20"/>
          <w:lang w:eastAsia="ar-SA"/>
        </w:rPr>
        <w:t xml:space="preserve"> 22 gennaio 2008, n. 37;</w:t>
      </w:r>
    </w:p>
    <w:p w:rsidR="00C24993" w:rsidRPr="00C24993" w:rsidRDefault="00C24993" w:rsidP="00C24993">
      <w:pPr>
        <w:numPr>
          <w:ilvl w:val="0"/>
          <w:numId w:val="2"/>
        </w:numPr>
        <w:suppressAutoHyphens/>
        <w:spacing w:before="119" w:after="62" w:line="276" w:lineRule="auto"/>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rsidR="00C24993" w:rsidRPr="00C24993" w:rsidRDefault="00C24993" w:rsidP="00C24993">
      <w:pPr>
        <w:numPr>
          <w:ilvl w:val="0"/>
          <w:numId w:val="6"/>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C24993">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rsidR="00C24993" w:rsidRDefault="00C24993" w:rsidP="00C24993">
      <w:pPr>
        <w:suppressAutoHyphens/>
        <w:spacing w:before="119" w:after="240" w:line="240" w:lineRule="auto"/>
        <w:jc w:val="center"/>
      </w:pPr>
    </w:p>
    <w:sectPr w:rsidR="00C249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5" w15:restartNumberingAfterBreak="0">
    <w:nsid w:val="4C132B34"/>
    <w:multiLevelType w:val="hybridMultilevel"/>
    <w:tmpl w:val="6874C546"/>
    <w:lvl w:ilvl="0" w:tplc="F7889FCA">
      <w:start w:val="1"/>
      <w:numFmt w:val="bullet"/>
      <w:lvlText w:val=""/>
      <w:lvlJc w:val="left"/>
      <w:pPr>
        <w:ind w:left="360" w:hanging="360"/>
      </w:pPr>
      <w:rPr>
        <w:rFonts w:ascii="Symbol" w:eastAsia="Times New Roman" w:hAnsi="Symbol"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687388A"/>
    <w:multiLevelType w:val="hybridMultilevel"/>
    <w:tmpl w:val="3DB817C6"/>
    <w:lvl w:ilvl="0" w:tplc="20E0BC5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CA"/>
    <w:rsid w:val="0013370D"/>
    <w:rsid w:val="00397A6D"/>
    <w:rsid w:val="0041596B"/>
    <w:rsid w:val="004912A2"/>
    <w:rsid w:val="006B09AA"/>
    <w:rsid w:val="006D111F"/>
    <w:rsid w:val="009812A3"/>
    <w:rsid w:val="00A61E82"/>
    <w:rsid w:val="00A80FD7"/>
    <w:rsid w:val="00B124CA"/>
    <w:rsid w:val="00B8715D"/>
    <w:rsid w:val="00C24993"/>
    <w:rsid w:val="00C707E6"/>
    <w:rsid w:val="00C77062"/>
    <w:rsid w:val="00DD32F8"/>
    <w:rsid w:val="00E41D0D"/>
    <w:rsid w:val="00F13FC2"/>
    <w:rsid w:val="00F3688C"/>
    <w:rsid w:val="00F419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C7CC"/>
  <w15:chartTrackingRefBased/>
  <w15:docId w15:val="{F434B74D-D7FD-4B48-9095-E62AEF43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3FC2"/>
    <w:rPr>
      <w:color w:val="0563C1" w:themeColor="hyperlink"/>
      <w:u w:val="single"/>
    </w:rPr>
  </w:style>
  <w:style w:type="character" w:styleId="Collegamentovisitato">
    <w:name w:val="FollowedHyperlink"/>
    <w:basedOn w:val="Carpredefinitoparagrafo"/>
    <w:uiPriority w:val="99"/>
    <w:semiHidden/>
    <w:unhideWhenUsed/>
    <w:rsid w:val="00F13FC2"/>
    <w:rPr>
      <w:color w:val="954F72" w:themeColor="followedHyperlink"/>
      <w:u w:val="single"/>
    </w:rPr>
  </w:style>
  <w:style w:type="paragraph" w:styleId="Paragrafoelenco">
    <w:name w:val="List Paragraph"/>
    <w:basedOn w:val="Normale"/>
    <w:uiPriority w:val="34"/>
    <w:qFormat/>
    <w:rsid w:val="00491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fettura.it/FILES/AllegatiPag/1207/Castel_San_Giovanni.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2661</Words>
  <Characters>15168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Cordani, Giuliana</cp:lastModifiedBy>
  <cp:revision>16</cp:revision>
  <dcterms:created xsi:type="dcterms:W3CDTF">2020-09-28T15:12:00Z</dcterms:created>
  <dcterms:modified xsi:type="dcterms:W3CDTF">2020-12-28T11:10:00Z</dcterms:modified>
</cp:coreProperties>
</file>